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-389890</wp:posOffset>
            </wp:positionH>
            <wp:positionV relativeFrom="paragraph">
              <wp:posOffset>283845</wp:posOffset>
            </wp:positionV>
            <wp:extent cx="6050915" cy="82797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233" t="3761" r="401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07431491"/>
      <w:bookmarkStart w:id="1" w:name="block-10743149"/>
      <w:bookmarkStart w:id="2" w:name="block-107431491"/>
      <w:bookmarkStart w:id="3" w:name="block-10743149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4" w:name="037c86a0-0100-46f4-8a06-fc1394a836a9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5" w:name="block-107431501"/>
      <w:bookmarkStart w:id="6" w:name="block-10743150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37210403"/>
      <w:bookmarkStart w:id="8" w:name="_Toc137210403"/>
      <w:bookmarkEnd w:id="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9" w:name="_Toc139632456"/>
      <w:bookmarkStart w:id="10" w:name="_Toc139632456"/>
      <w:bookmarkEnd w:id="10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11" w:name="block-107431521"/>
      <w:bookmarkStart w:id="12" w:name="block-10743152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13" w:name="_Toc124264881"/>
      <w:bookmarkStart w:id="14" w:name="_Toc124264881"/>
      <w:bookmarkEnd w:id="14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5" w:name="_Toc124264882"/>
      <w:bookmarkStart w:id="16" w:name="_Toc124264882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  <w:bookmarkStart w:id="17" w:name="block-107431531"/>
      <w:bookmarkStart w:id="18" w:name="block-10743153"/>
      <w:bookmarkEnd w:id="17"/>
      <w:bookmarkEnd w:id="1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КЛАСС. МОДУЛЬ «АРХИТЕКТУРА И ДИЗАЙН»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/>
      </w:pPr>
      <w:r>
        <w:rPr/>
      </w:r>
      <w:bookmarkStart w:id="19" w:name="block-10743147"/>
      <w:bookmarkStart w:id="20" w:name="block-10743147"/>
      <w:bookmarkEnd w:id="2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5класса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мочала.Декоративные куклы: выполняем практическую работу по изготовлению куклы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монотипии.Городской пейзаж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6 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69"/>
        <w:gridCol w:w="2587"/>
        <w:gridCol w:w="1237"/>
        <w:gridCol w:w="2243"/>
        <w:gridCol w:w="2379"/>
        <w:gridCol w:w="1695"/>
        <w:gridCol w:w="2883"/>
      </w:tblGrid>
      <w:tr>
        <w:trPr>
          <w:trHeight w:val="144" w:hRule="atLeast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П/Аконтрольный тест за курс7 класса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дизайна.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1" w:name="block-10743148"/>
      <w:bookmarkStart w:id="22" w:name="block-10743148"/>
      <w:bookmarkEnd w:id="22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23" w:name="block-107431511"/>
      <w:bookmarkStart w:id="24" w:name="block-10743151"/>
      <w:bookmarkStart w:id="25" w:name="block-107431511"/>
      <w:bookmarkStart w:id="26" w:name="block-10743151"/>
      <w:bookmarkEnd w:id="25"/>
      <w:bookmarkEnd w:id="2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LibreOffice/7.0.6.2$Linux_X86_64 LibreOffice_project/00$Build-2</Application>
  <AppVersion>15.0000</AppVersion>
  <Pages>59</Pages>
  <Words>10109</Words>
  <Characters>74805</Characters>
  <CharactersWithSpaces>84118</CharactersWithSpaces>
  <Paragraphs>1010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2024-09-11T00:01:40Z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