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0" allowOverlap="1" relativeHeight="2">
            <wp:simplePos x="0" y="0"/>
            <wp:positionH relativeFrom="column">
              <wp:posOffset>-331470</wp:posOffset>
            </wp:positionH>
            <wp:positionV relativeFrom="paragraph">
              <wp:posOffset>254635</wp:posOffset>
            </wp:positionV>
            <wp:extent cx="5864225" cy="81368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7331" t="3372" r="2839" b="3140"/>
                    <a:stretch>
                      <a:fillRect/>
                    </a:stretch>
                  </pic:blipFill>
                  <pic:spPr bwMode="auto">
                    <a:xfrm>
                      <a:off x="0" y="0"/>
                      <a:ext cx="5864225" cy="8136890"/>
                    </a:xfrm>
                    <a:prstGeom prst="rect">
                      <a:avLst/>
                    </a:prstGeom>
                  </pic:spPr>
                </pic:pic>
              </a:graphicData>
            </a:graphic>
          </wp:anchor>
        </w:drawing>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
    </w:p>
    <w:p>
      <w:pPr>
        <w:pStyle w:val="Normal"/>
        <w:spacing w:lineRule="exact" w:line="264" w:before="0" w:after="0"/>
        <w:ind w:left="120" w:hanging="0"/>
        <w:jc w:val="left"/>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exact" w:line="264" w:before="0" w:after="0"/>
        <w:ind w:firstLine="600"/>
        <w:jc w:val="both"/>
        <w:rPr/>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ОБЩАЯ ХАРАКТЕРИСТИКА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exact" w:line="264" w:before="0" w:after="0"/>
        <w:ind w:left="120" w:hanging="0"/>
        <w:jc w:val="left"/>
        <w:rPr/>
      </w:pPr>
      <w:r>
        <w:rPr>
          <w:rFonts w:ascii="Times New Roman" w:hAnsi="Times New Roman"/>
          <w:b/>
          <w:i w:val="false"/>
          <w:color w:val="000000"/>
          <w:sz w:val="28"/>
        </w:rPr>
        <w:t>ЦЕЛИ ИЗУЧЕНИЯ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exact" w:line="264" w:before="0" w:after="0"/>
        <w:ind w:firstLine="600"/>
        <w:jc w:val="both"/>
        <w:rPr/>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exact" w:line="264" w:before="0" w:after="0"/>
        <w:ind w:firstLine="600"/>
        <w:jc w:val="both"/>
        <w:rPr/>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pStyle w:val="Normal"/>
        <w:numPr>
          <w:ilvl w:val="0"/>
          <w:numId w:val="1"/>
        </w:numPr>
        <w:spacing w:lineRule="exact" w:line="264" w:before="0" w:after="0"/>
        <w:jc w:val="left"/>
        <w:rPr/>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pStyle w:val="Normal"/>
        <w:numPr>
          <w:ilvl w:val="0"/>
          <w:numId w:val="1"/>
        </w:numPr>
        <w:spacing w:lineRule="exact" w:line="264" w:before="0" w:after="0"/>
        <w:jc w:val="left"/>
        <w:rPr/>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exact" w:line="264" w:before="0" w:after="0"/>
        <w:jc w:val="left"/>
        <w:rPr/>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exact" w:line="264" w:before="0" w:after="0"/>
        <w:jc w:val="left"/>
        <w:rPr/>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exact" w:line="264" w:before="0" w:after="0"/>
        <w:jc w:val="left"/>
        <w:rPr/>
      </w:pPr>
      <w:r>
        <w:rPr>
          <w:rFonts w:ascii="Times New Roman" w:hAnsi="Times New Roman"/>
          <w:b w:val="false"/>
          <w:i w:val="false"/>
          <w:color w:val="000000"/>
          <w:sz w:val="28"/>
        </w:rPr>
        <w:t>для решения учебных задач.</w:t>
      </w:r>
    </w:p>
    <w:p>
      <w:pPr>
        <w:pStyle w:val="Normal"/>
        <w:spacing w:lineRule="exact" w:line="264" w:before="0" w:after="0"/>
        <w:ind w:firstLine="600"/>
        <w:jc w:val="both"/>
        <w:rPr/>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pStyle w:val="Normal"/>
        <w:spacing w:lineRule="exact" w:line="264" w:before="0" w:after="0"/>
        <w:ind w:firstLine="600"/>
        <w:jc w:val="both"/>
        <w:rPr/>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Fonts w:ascii="Times New Roman" w:hAnsi="Times New Roman"/>
          <w:b/>
          <w:i w:val="false"/>
          <w:color w:val="000000"/>
          <w:sz w:val="28"/>
        </w:rPr>
        <w:t>МЕСТО УЧЕБНОГО ПРЕДМЕТА «ЛИТЕРАТУРНОЕ ЧТЕНИЕ» В УЧЕБНОМ ПЛАНЕ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 xml:space="preserve">На литературное чтение в 1 классе отводится 132 часа (из них </w:t>
      </w:r>
      <w:bookmarkStart w:id="0" w:name="8184041c-500f-4898-8c17-3f7c192d7a9a"/>
      <w:r>
        <w:rPr>
          <w:rFonts w:ascii="Times New Roman" w:hAnsi="Times New Roman"/>
          <w:b w:val="false"/>
          <w:i w:val="false"/>
          <w:color w:val="000000"/>
          <w:sz w:val="28"/>
        </w:rPr>
        <w:t>не менее 80 часов</w:t>
      </w:r>
      <w:bookmarkEnd w:id="0"/>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bookmarkStart w:id="1" w:name="block-33485265"/>
      <w:bookmarkStart w:id="2" w:name="block-334852651"/>
      <w:bookmarkEnd w:id="1"/>
      <w:bookmarkEnd w:id="2"/>
    </w:p>
    <w:p>
      <w:pPr>
        <w:pStyle w:val="Normal"/>
        <w:spacing w:lineRule="exact" w:line="264" w:before="0" w:after="0"/>
        <w:ind w:left="120" w:hanging="0"/>
        <w:jc w:val="both"/>
        <w:rPr/>
      </w:pPr>
      <w:r>
        <w:rPr>
          <w:rFonts w:ascii="Calibri" w:hAnsi="Calibri"/>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1 КЛАСС</w:t>
      </w:r>
    </w:p>
    <w:p>
      <w:pPr>
        <w:pStyle w:val="Normal"/>
        <w:spacing w:lineRule="exact" w:line="264" w:before="0" w:after="0"/>
        <w:ind w:firstLine="600"/>
        <w:jc w:val="both"/>
        <w:rPr/>
      </w:pPr>
      <w:r>
        <w:rPr>
          <w:rFonts w:ascii="Times New Roman" w:hAnsi="Times New Roman"/>
          <w:b/>
          <w:i w:val="false"/>
          <w:color w:val="000000"/>
          <w:sz w:val="28"/>
        </w:rPr>
        <w:t>Обучение грамоте</w:t>
      </w:r>
      <w:hyperlink w:anchor="_ftn1">
        <w:bookmarkStart w:id="3" w:name="_ftnref1"/>
        <w:r>
          <w:rPr>
            <w:rFonts w:ascii="Times New Roman" w:hAnsi="Times New Roman"/>
            <w:b/>
            <w:i w:val="false"/>
            <w:color w:val="0000FF"/>
            <w:sz w:val="24"/>
          </w:rPr>
          <w:t>[1]</w:t>
        </w:r>
      </w:hyperlink>
      <w:bookmarkEnd w:id="3"/>
    </w:p>
    <w:p>
      <w:pPr>
        <w:pStyle w:val="Normal"/>
        <w:spacing w:lineRule="exact" w:line="264" w:before="0" w:after="0"/>
        <w:ind w:firstLine="600"/>
        <w:jc w:val="both"/>
        <w:rPr/>
      </w:pPr>
      <w:r>
        <w:rPr>
          <w:rFonts w:ascii="Times New Roman" w:hAnsi="Times New Roman"/>
          <w:b/>
          <w:i w:val="false"/>
          <w:color w:val="000000"/>
          <w:sz w:val="28"/>
        </w:rPr>
        <w:t>Развитие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Normal"/>
        <w:spacing w:lineRule="exact" w:line="264" w:before="0" w:after="0"/>
        <w:ind w:firstLine="600"/>
        <w:jc w:val="both"/>
        <w:rPr/>
      </w:pPr>
      <w:r>
        <w:rPr>
          <w:rFonts w:ascii="Times New Roman" w:hAnsi="Times New Roman"/>
          <w:b/>
          <w:i w:val="false"/>
          <w:color w:val="000000"/>
          <w:sz w:val="28"/>
        </w:rPr>
        <w:t>Фонетика</w:t>
      </w:r>
    </w:p>
    <w:p>
      <w:pPr>
        <w:pStyle w:val="Normal"/>
        <w:spacing w:lineRule="exact" w:line="264" w:before="0" w:after="0"/>
        <w:ind w:firstLine="600"/>
        <w:jc w:val="both"/>
        <w:rPr/>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pStyle w:val="Normal"/>
        <w:spacing w:lineRule="exact" w:line="264" w:before="0" w:after="0"/>
        <w:ind w:firstLine="600"/>
        <w:jc w:val="both"/>
        <w:rPr/>
      </w:pPr>
      <w:r>
        <w:rPr>
          <w:rFonts w:ascii="Times New Roman" w:hAnsi="Times New Roman"/>
          <w:b/>
          <w:i w:val="false"/>
          <w:color w:val="000000"/>
          <w:sz w:val="28"/>
        </w:rPr>
        <w:t>Чтение</w:t>
      </w:r>
    </w:p>
    <w:p>
      <w:pPr>
        <w:pStyle w:val="Normal"/>
        <w:spacing w:lineRule="exact" w:line="264" w:before="0" w:after="0"/>
        <w:ind w:firstLine="600"/>
        <w:jc w:val="both"/>
        <w:rPr/>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Normal"/>
        <w:spacing w:lineRule="exact" w:line="264" w:before="0" w:after="0"/>
        <w:ind w:firstLine="600"/>
        <w:jc w:val="both"/>
        <w:rPr/>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exact" w:line="264" w:before="0" w:after="0"/>
        <w:ind w:firstLine="600"/>
        <w:jc w:val="both"/>
        <w:rPr/>
      </w:pPr>
      <w:r>
        <w:rPr>
          <w:rFonts w:ascii="Times New Roman" w:hAnsi="Times New Roman"/>
          <w:b/>
          <w:i w:val="false"/>
          <w:color w:val="000000"/>
          <w:sz w:val="28"/>
        </w:rPr>
        <w:t>СИСТЕМАТИЧЕСКИЙ КУРС</w:t>
      </w:r>
    </w:p>
    <w:p>
      <w:pPr>
        <w:pStyle w:val="Normal"/>
        <w:spacing w:lineRule="exact" w:line="264" w:before="0" w:after="0"/>
        <w:ind w:firstLine="600"/>
        <w:jc w:val="both"/>
        <w:rPr/>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Pr>
          <w:rFonts w:ascii="Times New Roman" w:hAnsi="Times New Roman"/>
          <w:b w:val="false"/>
          <w:i w:val="false"/>
          <w:color w:val="000000"/>
          <w:sz w:val="28"/>
        </w:rPr>
        <w:t>и другие (по выбору).</w:t>
      </w:r>
      <w:bookmarkEnd w:id="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pStyle w:val="Normal"/>
        <w:spacing w:lineRule="exact" w:line="264" w:before="0" w:after="0"/>
        <w:ind w:firstLine="600"/>
        <w:jc w:val="both"/>
        <w:rPr/>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id="5" w:name="fea8cf03-c8e1-4ed3-94a3-40e6561a8359"/>
      <w:r>
        <w:rPr>
          <w:rFonts w:ascii="Times New Roman" w:hAnsi="Times New Roman"/>
          <w:b w:val="false"/>
          <w:i w:val="false"/>
          <w:color w:val="000000"/>
          <w:sz w:val="28"/>
        </w:rPr>
        <w:t>и другие (по выбору).</w:t>
      </w:r>
      <w:bookmarkEnd w:id="5"/>
    </w:p>
    <w:p>
      <w:pPr>
        <w:pStyle w:val="Normal"/>
        <w:spacing w:lineRule="exact" w:line="264" w:before="0" w:after="0"/>
        <w:ind w:firstLine="600"/>
        <w:jc w:val="both"/>
        <w:rPr/>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spacing w:lineRule="exact" w:line="264" w:before="0" w:after="0"/>
        <w:ind w:firstLine="600"/>
        <w:jc w:val="both"/>
        <w:rPr/>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потешки, загадки, пословицы.</w:t>
      </w:r>
    </w:p>
    <w:p>
      <w:pPr>
        <w:pStyle w:val="Normal"/>
        <w:spacing w:lineRule="exact" w:line="264" w:before="0" w:after="0"/>
        <w:ind w:firstLine="600"/>
        <w:jc w:val="both"/>
        <w:rPr/>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Pr>
          <w:rFonts w:ascii="Times New Roman" w:hAnsi="Times New Roman"/>
          <w:b w:val="false"/>
          <w:i w:val="false"/>
          <w:color w:val="000000"/>
          <w:sz w:val="28"/>
        </w:rPr>
        <w:t>и другие.</w:t>
      </w:r>
      <w:bookmarkEnd w:id="6"/>
    </w:p>
    <w:p>
      <w:pPr>
        <w:pStyle w:val="Normal"/>
        <w:spacing w:lineRule="exact" w:line="264" w:before="0" w:after="0"/>
        <w:ind w:firstLine="600"/>
        <w:jc w:val="both"/>
        <w:rPr/>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Pr>
          <w:rFonts w:ascii="Times New Roman" w:hAnsi="Times New Roman"/>
          <w:b w:val="false"/>
          <w:i w:val="false"/>
          <w:color w:val="000000"/>
          <w:sz w:val="28"/>
        </w:rPr>
        <w:t>и др.</w:t>
      </w:r>
      <w:bookmarkEnd w:id="7"/>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id="8" w:name="e4e52ce4-82f6-450f-a8ef-39f9bea95300"/>
      <w:r>
        <w:rPr>
          <w:rFonts w:ascii="Times New Roman" w:hAnsi="Times New Roman"/>
          <w:b w:val="false"/>
          <w:i w:val="false"/>
          <w:color w:val="000000"/>
          <w:sz w:val="28"/>
        </w:rPr>
        <w:t>и другие (по выбору).</w:t>
      </w:r>
      <w:bookmarkEnd w:id="8"/>
    </w:p>
    <w:p>
      <w:pPr>
        <w:pStyle w:val="Normal"/>
        <w:spacing w:lineRule="exact" w:line="264" w:before="0" w:after="0"/>
        <w:ind w:firstLine="600"/>
        <w:jc w:val="both"/>
        <w:rPr/>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Pr>
          <w:rFonts w:ascii="Times New Roman" w:hAnsi="Times New Roman"/>
          <w:b w:val="false"/>
          <w:i w:val="false"/>
          <w:color w:val="333333"/>
          <w:sz w:val="28"/>
        </w:rPr>
        <w:t>и другие (по выбору).</w:t>
      </w:r>
      <w:bookmarkEnd w:id="9"/>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numPr>
          <w:ilvl w:val="0"/>
          <w:numId w:val="2"/>
        </w:numPr>
        <w:spacing w:lineRule="exact" w:line="264" w:before="0" w:after="0"/>
        <w:jc w:val="both"/>
        <w:rPr/>
      </w:pPr>
      <w:r>
        <w:rPr>
          <w:rFonts w:ascii="Times New Roman" w:hAnsi="Times New Roman"/>
          <w:b w:val="false"/>
          <w:i w:val="false"/>
          <w:color w:val="000000"/>
          <w:sz w:val="28"/>
        </w:rPr>
        <w:t>понимать фактическое содержание прочитанного или прослушанного текста;</w:t>
      </w:r>
    </w:p>
    <w:p>
      <w:pPr>
        <w:pStyle w:val="Normal"/>
        <w:numPr>
          <w:ilvl w:val="0"/>
          <w:numId w:val="2"/>
        </w:numPr>
        <w:spacing w:lineRule="exact" w:line="264" w:before="0" w:after="0"/>
        <w:jc w:val="both"/>
        <w:rPr/>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numPr>
          <w:ilvl w:val="0"/>
          <w:numId w:val="2"/>
        </w:numPr>
        <w:spacing w:lineRule="exact" w:line="264" w:before="0" w:after="0"/>
        <w:jc w:val="both"/>
        <w:rPr/>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произведения по теме, настроению, которое оно вызывает.</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4"/>
        </w:numPr>
        <w:spacing w:lineRule="exact" w:line="264" w:before="0" w:after="0"/>
        <w:jc w:val="both"/>
        <w:rPr/>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numPr>
          <w:ilvl w:val="0"/>
          <w:numId w:val="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pStyle w:val="Normal"/>
        <w:numPr>
          <w:ilvl w:val="0"/>
          <w:numId w:val="4"/>
        </w:numPr>
        <w:spacing w:lineRule="exact" w:line="264" w:before="0" w:after="0"/>
        <w:jc w:val="both"/>
        <w:rPr/>
      </w:pPr>
      <w:r>
        <w:rPr>
          <w:rFonts w:ascii="Times New Roman" w:hAnsi="Times New Roman"/>
          <w:b w:val="false"/>
          <w:i w:val="false"/>
          <w:color w:val="000000"/>
          <w:sz w:val="28"/>
        </w:rPr>
        <w:t>объяснять своими словами значение изученных понятий;</w:t>
      </w:r>
    </w:p>
    <w:p>
      <w:pPr>
        <w:pStyle w:val="Normal"/>
        <w:numPr>
          <w:ilvl w:val="0"/>
          <w:numId w:val="4"/>
        </w:numPr>
        <w:spacing w:lineRule="exact" w:line="264" w:before="0" w:after="0"/>
        <w:jc w:val="both"/>
        <w:rPr/>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pStyle w:val="Normal"/>
        <w:numPr>
          <w:ilvl w:val="0"/>
          <w:numId w:val="5"/>
        </w:numPr>
        <w:spacing w:lineRule="exact" w:line="264" w:before="0" w:after="0"/>
        <w:jc w:val="both"/>
        <w:rPr/>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желание работать в парах, небольших группах;</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firstLine="600"/>
        <w:jc w:val="both"/>
        <w:rPr/>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Pr>
          <w:rFonts w:ascii="Times New Roman" w:hAnsi="Times New Roman"/>
          <w:b w:val="false"/>
          <w:i w:val="false"/>
          <w:color w:val="000000"/>
          <w:sz w:val="28"/>
        </w:rPr>
        <w:t>и др.</w:t>
      </w:r>
      <w:bookmarkEnd w:id="10"/>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Pr>
          <w:rFonts w:ascii="Times New Roman" w:hAnsi="Times New Roman"/>
          <w:b w:val="false"/>
          <w:i w:val="false"/>
          <w:color w:val="000000"/>
          <w:sz w:val="28"/>
        </w:rPr>
        <w:t>и др.</w:t>
      </w:r>
      <w:bookmarkEnd w:id="1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id="12" w:name="60d4b361-5c35-450d-9ed8-60410acf6db4"/>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Pr>
          <w:rFonts w:ascii="Times New Roman" w:hAnsi="Times New Roman"/>
          <w:b w:val="false"/>
          <w:i w:val="false"/>
          <w:color w:val="000000"/>
          <w:sz w:val="28"/>
        </w:rPr>
        <w:t>(1-2 произведения) и другие.</w:t>
      </w:r>
      <w:bookmarkEnd w:id="13"/>
    </w:p>
    <w:p>
      <w:pPr>
        <w:pStyle w:val="Normal"/>
        <w:spacing w:lineRule="exact" w:line="264" w:before="0" w:after="0"/>
        <w:ind w:firstLine="600"/>
        <w:jc w:val="both"/>
        <w:rPr/>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id="14" w:name="a9441494-befb-474c-980d-17418cebb9a9"/>
      <w:r>
        <w:rPr>
          <w:rFonts w:ascii="Times New Roman" w:hAnsi="Times New Roman"/>
          <w:b w:val="false"/>
          <w:i w:val="false"/>
          <w:color w:val="000000"/>
          <w:sz w:val="28"/>
        </w:rPr>
        <w:t>(по выбору, не менее пяти авторов)</w:t>
      </w:r>
      <w:bookmarkEnd w:id="14"/>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Pr>
          <w:rFonts w:ascii="Times New Roman" w:hAnsi="Times New Roman"/>
          <w:b w:val="false"/>
          <w:i w:val="false"/>
          <w:color w:val="000000"/>
          <w:sz w:val="28"/>
        </w:rPr>
        <w:t>и др.</w:t>
      </w:r>
      <w:bookmarkEnd w:id="15"/>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id="16" w:name="e5c2f998-10e7-44fc-bdda-dfec1693f887"/>
      <w:r>
        <w:rPr>
          <w:rFonts w:ascii="Times New Roman" w:hAnsi="Times New Roman"/>
          <w:b w:val="false"/>
          <w:i w:val="false"/>
          <w:color w:val="000000"/>
          <w:sz w:val="28"/>
        </w:rPr>
        <w:t>и др.</w:t>
      </w:r>
      <w:bookmarkEnd w:id="1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Pr>
          <w:rFonts w:ascii="Times New Roman" w:hAnsi="Times New Roman"/>
          <w:b w:val="false"/>
          <w:i w:val="false"/>
          <w:color w:val="000000"/>
          <w:sz w:val="28"/>
        </w:rPr>
        <w:t>и другие</w:t>
      </w:r>
      <w:bookmarkEnd w:id="1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Pr>
          <w:rFonts w:ascii="Times New Roman" w:hAnsi="Times New Roman"/>
          <w:b w:val="false"/>
          <w:i w:val="false"/>
          <w:color w:val="000000"/>
          <w:sz w:val="28"/>
        </w:rPr>
        <w:t>и др.</w:t>
      </w:r>
      <w:bookmarkEnd w:id="18"/>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Pr>
          <w:rFonts w:ascii="Times New Roman" w:hAnsi="Times New Roman"/>
          <w:b w:val="false"/>
          <w:i w:val="false"/>
          <w:color w:val="000000"/>
          <w:sz w:val="28"/>
        </w:rPr>
        <w:t>и другие</w:t>
      </w:r>
      <w:bookmarkEnd w:id="2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Pr>
          <w:rFonts w:ascii="Times New Roman" w:hAnsi="Times New Roman"/>
          <w:b w:val="false"/>
          <w:i w:val="false"/>
          <w:color w:val="000000"/>
          <w:sz w:val="28"/>
        </w:rPr>
        <w:t>и др.</w:t>
      </w:r>
      <w:bookmarkEnd w:id="21"/>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r>
        <w:rPr>
          <w:rFonts w:ascii="Times New Roman" w:hAnsi="Times New Roman"/>
          <w:b w:val="false"/>
          <w:i w:val="false"/>
          <w:color w:val="000000"/>
          <w:sz w:val="28"/>
        </w:rPr>
        <w:t>(по выбору)</w:t>
      </w:r>
      <w:bookmarkEnd w:id="23"/>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Pr>
          <w:rFonts w:ascii="Times New Roman" w:hAnsi="Times New Roman"/>
          <w:b w:val="false"/>
          <w:i w:val="false"/>
          <w:color w:val="000000"/>
          <w:sz w:val="28"/>
        </w:rPr>
        <w:t>и другое (по выбору)</w:t>
      </w:r>
      <w:bookmarkEnd w:id="2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id="25" w:name="0c3ae019-4704-47be-8c05-88069337bebf"/>
      <w:r>
        <w:rPr>
          <w:rFonts w:ascii="Times New Roman" w:hAnsi="Times New Roman"/>
          <w:b w:val="false"/>
          <w:i w:val="false"/>
          <w:color w:val="000000"/>
          <w:sz w:val="28"/>
        </w:rPr>
        <w:t>(не менее двух произведений)</w:t>
      </w:r>
      <w:bookmarkEnd w:id="25"/>
      <w:r>
        <w:rPr>
          <w:rFonts w:ascii="Times New Roman" w:hAnsi="Times New Roman"/>
          <w:b w:val="false"/>
          <w:i w:val="false"/>
          <w:color w:val="000000"/>
          <w:sz w:val="28"/>
        </w:rPr>
        <w:t xml:space="preserve">: зарубежные писатели-сказочники (Ш. Перро, Х.-К. Андерсен </w:t>
      </w:r>
      <w:bookmarkStart w:id="26" w:name="0e95da97-7b05-41cd-84b7-0db56826c5ee"/>
      <w:r>
        <w:rPr>
          <w:rFonts w:ascii="Times New Roman" w:hAnsi="Times New Roman"/>
          <w:b w:val="false"/>
          <w:i w:val="false"/>
          <w:color w:val="000000"/>
          <w:sz w:val="28"/>
        </w:rPr>
        <w:t>и др.</w:t>
      </w:r>
      <w:bookmarkEnd w:id="26"/>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id="27" w:name="63220a7a-3056-4cb7-8b8f-8dfa3716a258"/>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 группировать различные произведения по теме (о Родине,</w:t>
      </w:r>
    </w:p>
    <w:p>
      <w:pPr>
        <w:pStyle w:val="Normal"/>
        <w:numPr>
          <w:ilvl w:val="0"/>
          <w:numId w:val="7"/>
        </w:numPr>
        <w:spacing w:lineRule="exact" w:line="264" w:before="0" w:after="0"/>
        <w:jc w:val="both"/>
        <w:rPr/>
      </w:pPr>
      <w:r>
        <w:rPr>
          <w:rFonts w:ascii="Times New Roman" w:hAnsi="Times New Roman"/>
          <w:b w:val="false"/>
          <w:i w:val="false"/>
          <w:color w:val="000000"/>
          <w:sz w:val="28"/>
        </w:rPr>
        <w:t>о родной природе, о детях, о животных, о семье, о чудесах и превращениях),</w:t>
      </w:r>
    </w:p>
    <w:p>
      <w:pPr>
        <w:pStyle w:val="Normal"/>
        <w:numPr>
          <w:ilvl w:val="0"/>
          <w:numId w:val="7"/>
        </w:numPr>
        <w:spacing w:lineRule="exact" w:line="264" w:before="0" w:after="0"/>
        <w:jc w:val="both"/>
        <w:rPr/>
      </w:pPr>
      <w:r>
        <w:rPr>
          <w:rFonts w:ascii="Times New Roman" w:hAnsi="Times New Roman"/>
          <w:b w:val="false"/>
          <w:i w:val="false"/>
          <w:color w:val="000000"/>
          <w:sz w:val="28"/>
        </w:rPr>
        <w:t>по жанрам (произведения устного народного творчества, сказка (фольклорная</w:t>
      </w:r>
    </w:p>
    <w:p>
      <w:pPr>
        <w:pStyle w:val="Normal"/>
        <w:numPr>
          <w:ilvl w:val="0"/>
          <w:numId w:val="7"/>
        </w:numPr>
        <w:spacing w:lineRule="exact" w:line="264" w:before="0" w:after="0"/>
        <w:jc w:val="both"/>
        <w:rPr/>
      </w:pPr>
      <w:r>
        <w:rPr>
          <w:rFonts w:ascii="Times New Roman" w:hAnsi="Times New Roman"/>
          <w:b w:val="false"/>
          <w:i w:val="false"/>
          <w:color w:val="000000"/>
          <w:sz w:val="28"/>
        </w:rPr>
        <w:t>и литературная),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8"/>
        </w:numPr>
        <w:spacing w:lineRule="exact" w:line="264" w:before="0" w:after="0"/>
        <w:jc w:val="both"/>
        <w:rPr/>
      </w:pPr>
      <w:r>
        <w:rPr>
          <w:rFonts w:ascii="Times New Roman" w:hAnsi="Times New Roman"/>
          <w:b w:val="false"/>
          <w:i w:val="false"/>
          <w:color w:val="000000"/>
          <w:sz w:val="28"/>
        </w:rPr>
        <w:t>соотносить иллюстрации с текстом произведения;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pStyle w:val="Normal"/>
        <w:numPr>
          <w:ilvl w:val="0"/>
          <w:numId w:val="8"/>
        </w:numPr>
        <w:spacing w:lineRule="exact" w:line="264" w:before="0" w:after="0"/>
        <w:jc w:val="both"/>
        <w:rPr/>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pStyle w:val="Normal"/>
        <w:numPr>
          <w:ilvl w:val="0"/>
          <w:numId w:val="8"/>
        </w:numPr>
        <w:spacing w:lineRule="exact" w:line="264" w:before="0" w:after="0"/>
        <w:jc w:val="both"/>
        <w:rPr/>
      </w:pPr>
      <w:r>
        <w:rPr>
          <w:rFonts w:ascii="Times New Roman" w:hAnsi="Times New Roman"/>
          <w:b w:val="false"/>
          <w:i w:val="false"/>
          <w:color w:val="000000"/>
          <w:sz w:val="28"/>
        </w:rPr>
        <w:t>пользоваться словарями для уточнения значения незнакомого слова.</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pStyle w:val="Normal"/>
        <w:numPr>
          <w:ilvl w:val="0"/>
          <w:numId w:val="9"/>
        </w:numPr>
        <w:spacing w:lineRule="exact" w:line="264" w:before="0" w:after="0"/>
        <w:jc w:val="both"/>
        <w:rPr/>
      </w:pPr>
      <w:r>
        <w:rPr>
          <w:rFonts w:ascii="Times New Roman" w:hAnsi="Times New Roman"/>
          <w:b w:val="false"/>
          <w:i w:val="false"/>
          <w:color w:val="000000"/>
          <w:sz w:val="28"/>
        </w:rPr>
        <w:t>на заданную тему;</w:t>
      </w:r>
    </w:p>
    <w:p>
      <w:pPr>
        <w:pStyle w:val="Normal"/>
        <w:numPr>
          <w:ilvl w:val="0"/>
          <w:numId w:val="9"/>
        </w:numPr>
        <w:spacing w:lineRule="exact" w:line="264" w:before="0" w:after="0"/>
        <w:jc w:val="both"/>
        <w:rPr/>
      </w:pPr>
      <w:r>
        <w:rPr>
          <w:rFonts w:ascii="Times New Roman" w:hAnsi="Times New Roman"/>
          <w:b w:val="false"/>
          <w:i w:val="false"/>
          <w:color w:val="000000"/>
          <w:sz w:val="28"/>
        </w:rPr>
        <w:t>пересказывать подробно и выборочно прочитанное произведение;</w:t>
      </w:r>
    </w:p>
    <w:p>
      <w:pPr>
        <w:pStyle w:val="Normal"/>
        <w:numPr>
          <w:ilvl w:val="0"/>
          <w:numId w:val="9"/>
        </w:numPr>
        <w:spacing w:lineRule="exact" w:line="264" w:before="0" w:after="0"/>
        <w:jc w:val="both"/>
        <w:rPr/>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numPr>
          <w:ilvl w:val="0"/>
          <w:numId w:val="9"/>
        </w:numPr>
        <w:spacing w:lineRule="exact" w:line="264" w:before="0" w:after="0"/>
        <w:jc w:val="both"/>
        <w:rPr/>
      </w:pPr>
      <w:r>
        <w:rPr>
          <w:rFonts w:ascii="Times New Roman" w:hAnsi="Times New Roman"/>
          <w:b w:val="false"/>
          <w:i w:val="false"/>
          <w:color w:val="000000"/>
          <w:sz w:val="28"/>
        </w:rPr>
        <w:t>описывать (устно) картины природы;</w:t>
      </w:r>
    </w:p>
    <w:p>
      <w:pPr>
        <w:pStyle w:val="Normal"/>
        <w:numPr>
          <w:ilvl w:val="0"/>
          <w:numId w:val="9"/>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рассказы, небольшие сказки;</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0"/>
        </w:numPr>
        <w:spacing w:lineRule="exact" w:line="264" w:before="0" w:after="0"/>
        <w:jc w:val="both"/>
        <w:rPr/>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pStyle w:val="Normal"/>
        <w:numPr>
          <w:ilvl w:val="0"/>
          <w:numId w:val="10"/>
        </w:numPr>
        <w:spacing w:lineRule="exact" w:line="264" w:before="0" w:after="0"/>
        <w:jc w:val="both"/>
        <w:rPr/>
      </w:pPr>
      <w:r>
        <w:rPr>
          <w:rFonts w:ascii="Times New Roman" w:hAnsi="Times New Roman"/>
          <w:b w:val="false"/>
          <w:i w:val="false"/>
          <w:color w:val="000000"/>
          <w:sz w:val="28"/>
        </w:rPr>
        <w:t>контролировать выполнение поставленной учебной задачи при чтении</w:t>
      </w:r>
    </w:p>
    <w:p>
      <w:pPr>
        <w:pStyle w:val="Normal"/>
        <w:numPr>
          <w:ilvl w:val="0"/>
          <w:numId w:val="10"/>
        </w:numPr>
        <w:spacing w:lineRule="exact" w:line="264" w:before="0" w:after="0"/>
        <w:jc w:val="both"/>
        <w:rPr/>
      </w:pPr>
      <w:r>
        <w:rPr>
          <w:rFonts w:ascii="Times New Roman" w:hAnsi="Times New Roman"/>
          <w:b w:val="false"/>
          <w:i w:val="false"/>
          <w:color w:val="000000"/>
          <w:sz w:val="28"/>
        </w:rPr>
        <w:t>(слушании)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проверять (по образцу) выполнение поставленной учебной задачи.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выбирать себе партнёров по совместной деятельности;</w:t>
      </w:r>
    </w:p>
    <w:p>
      <w:pPr>
        <w:pStyle w:val="Normal"/>
        <w:numPr>
          <w:ilvl w:val="0"/>
          <w:numId w:val="11"/>
        </w:numPr>
        <w:spacing w:lineRule="exact" w:line="264" w:before="0" w:after="0"/>
        <w:jc w:val="both"/>
        <w:rPr/>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3 КЛАСС</w:t>
      </w:r>
    </w:p>
    <w:p>
      <w:pPr>
        <w:pStyle w:val="Normal"/>
        <w:spacing w:lineRule="exact" w:line="264" w:before="0" w:after="0"/>
        <w:ind w:firstLine="600"/>
        <w:jc w:val="both"/>
        <w:rPr/>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Pr>
          <w:rFonts w:ascii="Times New Roman" w:hAnsi="Times New Roman"/>
          <w:b w:val="false"/>
          <w:i w:val="false"/>
          <w:color w:val="000000"/>
          <w:sz w:val="28"/>
        </w:rPr>
        <w:t>и другое (по выбору)</w:t>
      </w:r>
      <w:bookmarkEnd w:id="2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exact" w:line="264" w:before="0" w:after="0"/>
        <w:ind w:firstLine="600"/>
        <w:jc w:val="both"/>
        <w:rPr/>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Pr>
          <w:rFonts w:ascii="Times New Roman" w:hAnsi="Times New Roman"/>
          <w:b w:val="false"/>
          <w:i w:val="false"/>
          <w:color w:val="000000"/>
          <w:sz w:val="28"/>
        </w:rPr>
        <w:t>и др.)</w:t>
      </w:r>
      <w:bookmarkEnd w:id="29"/>
      <w:r>
        <w:rPr>
          <w:rFonts w:ascii="Times New Roman" w:hAnsi="Times New Roman"/>
          <w:b w:val="false"/>
          <w:i w:val="false"/>
          <w:color w:val="000000"/>
          <w:sz w:val="28"/>
        </w:rPr>
        <w:t>. Отражение в сказках народного быта и культуры. Составление плана сказки.</w:t>
      </w:r>
    </w:p>
    <w:p>
      <w:pPr>
        <w:pStyle w:val="Normal"/>
        <w:spacing w:lineRule="exact" w:line="264" w:before="0" w:after="0"/>
        <w:ind w:firstLine="600"/>
        <w:jc w:val="both"/>
        <w:rPr/>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Pr>
          <w:rFonts w:ascii="Times New Roman" w:hAnsi="Times New Roman"/>
          <w:b w:val="false"/>
          <w:i w:val="false"/>
          <w:color w:val="000000"/>
          <w:sz w:val="28"/>
        </w:rPr>
        <w:t>и другие (по выбору)</w:t>
      </w:r>
      <w:bookmarkEnd w:id="3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Pr>
          <w:rFonts w:ascii="Times New Roman" w:hAnsi="Times New Roman"/>
          <w:b w:val="false"/>
          <w:i w:val="false"/>
          <w:color w:val="000000"/>
          <w:sz w:val="28"/>
        </w:rPr>
        <w:t>(не менее двух)</w:t>
      </w:r>
      <w:bookmarkEnd w:id="33"/>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id="34" w:name="738a01c7-d12e-4abb-aa19-15d8e09af02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Pr>
          <w:rFonts w:ascii="Times New Roman" w:hAnsi="Times New Roman"/>
          <w:b w:val="false"/>
          <w:i w:val="false"/>
          <w:color w:val="000000"/>
          <w:sz w:val="28"/>
        </w:rPr>
        <w:t>(не менее пяти авторов по выбору)</w:t>
      </w:r>
      <w:bookmarkEnd w:id="35"/>
      <w:r>
        <w:rPr>
          <w:rFonts w:ascii="Times New Roman" w:hAnsi="Times New Roman"/>
          <w:b w:val="false"/>
          <w:i w:val="false"/>
          <w:color w:val="000000"/>
          <w:sz w:val="28"/>
        </w:rPr>
        <w:t xml:space="preserve">: Ф. И. Тютчева, А. А. Фета, А. Н. Майкова, Н. А. Некрасова, А. А. Блока, И. А. Бунина, </w:t>
      </w:r>
      <w:bookmarkStart w:id="36" w:name="236d15e5-7adb-4fc2-919e-678797fd1898"/>
      <w:r>
        <w:rPr>
          <w:rFonts w:ascii="Times New Roman" w:hAnsi="Times New Roman"/>
          <w:b w:val="false"/>
          <w:i w:val="false"/>
          <w:color w:val="000000"/>
          <w:sz w:val="28"/>
        </w:rPr>
        <w:t>С. А. Есенина, А. П. Чехова, К. Г. Паустовского и др.</w:t>
      </w:r>
      <w:bookmarkEnd w:id="36"/>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id="38" w:name="1a0e8552-8319-44da-b4b7-9c067d7af546"/>
      <w:r>
        <w:rPr>
          <w:rFonts w:ascii="Times New Roman" w:hAnsi="Times New Roman"/>
          <w:b w:val="false"/>
          <w:i w:val="false"/>
          <w:color w:val="000000"/>
          <w:sz w:val="28"/>
        </w:rPr>
        <w:t>(не менее трёх произведений)</w:t>
      </w:r>
      <w:bookmarkEnd w:id="38"/>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id="39" w:name="7bc5c68d-92f5-41d5-9535-d638ea476e3f"/>
      <w:r>
        <w:rPr>
          <w:rFonts w:ascii="Times New Roman" w:hAnsi="Times New Roman"/>
          <w:b w:val="false"/>
          <w:i w:val="false"/>
          <w:color w:val="000000"/>
          <w:sz w:val="28"/>
        </w:rPr>
        <w:t>и другие</w:t>
      </w:r>
      <w:bookmarkEnd w:id="3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id="40" w:name="14358877-86a6-40e2-9fb5-58334b8a6e9a"/>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id="41" w:name="c6bf05b5-49bd-40a2-90b7-cfd41b2279a7"/>
      <w:r>
        <w:rPr>
          <w:rFonts w:ascii="Times New Roman" w:hAnsi="Times New Roman"/>
          <w:b w:val="false"/>
          <w:i w:val="false"/>
          <w:color w:val="000000"/>
          <w:sz w:val="28"/>
        </w:rPr>
        <w:t>и др.</w:t>
      </w:r>
      <w:bookmarkEnd w:id="41"/>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Pr>
          <w:rFonts w:ascii="Times New Roman" w:hAnsi="Times New Roman"/>
          <w:b w:val="false"/>
          <w:i w:val="false"/>
          <w:color w:val="000000"/>
          <w:sz w:val="28"/>
        </w:rPr>
        <w:t>и другое (по выбору)</w:t>
      </w:r>
      <w:bookmarkEnd w:id="4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Pr>
          <w:rFonts w:ascii="Times New Roman" w:hAnsi="Times New Roman"/>
          <w:b w:val="false"/>
          <w:i w:val="false"/>
          <w:color w:val="000000"/>
          <w:sz w:val="28"/>
        </w:rPr>
        <w:t>произведения по выбору двух-трёх авторов</w:t>
      </w:r>
      <w:bookmarkEnd w:id="44"/>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id="45" w:name="e453ae69-7b50-49e1-850e-5455f39cac3b"/>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Pr>
          <w:rFonts w:ascii="Times New Roman" w:hAnsi="Times New Roman"/>
          <w:b w:val="false"/>
          <w:i w:val="false"/>
          <w:color w:val="000000"/>
          <w:sz w:val="28"/>
        </w:rPr>
        <w:t>(не менее двух произведений)</w:t>
      </w:r>
      <w:bookmarkEnd w:id="46"/>
      <w:r>
        <w:rPr>
          <w:rFonts w:ascii="Times New Roman" w:hAnsi="Times New Roman"/>
          <w:b w:val="false"/>
          <w:i w:val="false"/>
          <w:color w:val="000000"/>
          <w:sz w:val="28"/>
        </w:rPr>
        <w:t xml:space="preserve">: Н. Н. Носов, В.Ю. Драгунский, </w:t>
      </w:r>
      <w:bookmarkStart w:id="47" w:name="cb0fcba1-b7c3-44d2-9bb6-c0a6c9168eca"/>
      <w:r>
        <w:rPr>
          <w:rFonts w:ascii="Times New Roman" w:hAnsi="Times New Roman"/>
          <w:b w:val="false"/>
          <w:i w:val="false"/>
          <w:color w:val="000000"/>
          <w:sz w:val="28"/>
        </w:rPr>
        <w:t>М. М. Зощенко и др.</w:t>
      </w:r>
      <w:bookmarkEnd w:id="47"/>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id="49" w:name="3e21f5c4-1001-4583-8489-5f0ba36061b9"/>
      <w:r>
        <w:rPr>
          <w:rFonts w:ascii="Times New Roman" w:hAnsi="Times New Roman"/>
          <w:b w:val="false"/>
          <w:i w:val="false"/>
          <w:color w:val="000000"/>
          <w:sz w:val="28"/>
        </w:rPr>
        <w:t>(произведения двух-трёх авторов по выбору):</w:t>
      </w:r>
      <w:bookmarkEnd w:id="49"/>
      <w:r>
        <w:rPr>
          <w:rFonts w:ascii="Times New Roman" w:hAnsi="Times New Roman"/>
          <w:b w:val="false"/>
          <w:i w:val="false"/>
          <w:color w:val="000000"/>
          <w:sz w:val="28"/>
        </w:rPr>
        <w:t xml:space="preserve"> литературные сказки Ш. Перро, Х.-К. Андерсена, </w:t>
      </w:r>
      <w:bookmarkStart w:id="50" w:name="f6f542f3-f6cf-4368-a418-eb5d19aa0b2b"/>
      <w:r>
        <w:rPr>
          <w:rFonts w:ascii="Times New Roman" w:hAnsi="Times New Roman"/>
          <w:b w:val="false"/>
          <w:i w:val="false"/>
          <w:color w:val="000000"/>
          <w:sz w:val="28"/>
        </w:rPr>
        <w:t>Р. Киплинга.</w:t>
      </w:r>
      <w:bookmarkEnd w:id="50"/>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id="51" w:name="0e6b1fdc-e350-43b1-a03c-45387667d39d"/>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12"/>
        </w:numPr>
        <w:spacing w:lineRule="exact" w:line="264" w:before="0" w:after="0"/>
        <w:jc w:val="both"/>
        <w:rPr/>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12"/>
        </w:numPr>
        <w:spacing w:lineRule="exact" w:line="264" w:before="0" w:after="0"/>
        <w:jc w:val="both"/>
        <w:rPr/>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12"/>
        </w:numPr>
        <w:spacing w:lineRule="exact" w:line="264" w:before="0" w:after="0"/>
        <w:jc w:val="both"/>
        <w:rPr/>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pStyle w:val="Normal"/>
        <w:spacing w:lineRule="exact" w:line="264" w:before="0" w:after="0"/>
        <w:ind w:firstLine="600"/>
        <w:jc w:val="both"/>
        <w:rPr/>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pStyle w:val="Normal"/>
        <w:numPr>
          <w:ilvl w:val="0"/>
          <w:numId w:val="14"/>
        </w:numPr>
        <w:spacing w:lineRule="exact" w:line="264" w:before="0" w:after="0"/>
        <w:jc w:val="both"/>
        <w:rPr/>
      </w:pPr>
      <w:r>
        <w:rPr>
          <w:rFonts w:ascii="Times New Roman" w:hAnsi="Times New Roman"/>
          <w:b w:val="false"/>
          <w:i w:val="false"/>
          <w:color w:val="000000"/>
          <w:sz w:val="28"/>
        </w:rPr>
        <w:t>формулировать вопросы по основным событиям текста;</w:t>
      </w:r>
    </w:p>
    <w:p>
      <w:pPr>
        <w:pStyle w:val="Normal"/>
        <w:numPr>
          <w:ilvl w:val="0"/>
          <w:numId w:val="14"/>
        </w:numPr>
        <w:spacing w:lineRule="exact" w:line="264" w:before="0" w:after="0"/>
        <w:jc w:val="both"/>
        <w:rPr/>
      </w:pPr>
      <w:r>
        <w:rPr>
          <w:rFonts w:ascii="Times New Roman" w:hAnsi="Times New Roman"/>
          <w:b w:val="false"/>
          <w:i w:val="false"/>
          <w:color w:val="000000"/>
          <w:sz w:val="28"/>
        </w:rPr>
        <w:t>пересказывать текст (подробно, выборочно, с изменением лица);</w:t>
      </w:r>
    </w:p>
    <w:p>
      <w:pPr>
        <w:pStyle w:val="Normal"/>
        <w:numPr>
          <w:ilvl w:val="0"/>
          <w:numId w:val="14"/>
        </w:numPr>
        <w:spacing w:lineRule="exact" w:line="264" w:before="0" w:after="0"/>
        <w:jc w:val="both"/>
        <w:rPr/>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сочинять простые истории (сказки, рассказы) по аналогии.</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pStyle w:val="Normal"/>
        <w:numPr>
          <w:ilvl w:val="0"/>
          <w:numId w:val="15"/>
        </w:numPr>
        <w:spacing w:lineRule="exact" w:line="264" w:before="0" w:after="0"/>
        <w:jc w:val="both"/>
        <w:rPr/>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15"/>
        </w:numPr>
        <w:spacing w:lineRule="exact" w:line="264" w:before="0" w:after="0"/>
        <w:jc w:val="both"/>
        <w:rPr/>
      </w:pPr>
      <w:r>
        <w:rPr>
          <w:rFonts w:ascii="Times New Roman" w:hAnsi="Times New Roman"/>
          <w:b w:val="false"/>
          <w:i w:val="false"/>
          <w:color w:val="000000"/>
          <w:sz w:val="28"/>
        </w:rPr>
        <w:t>оценивать качество своего восприятия текста на слух;</w:t>
      </w:r>
    </w:p>
    <w:p>
      <w:pPr>
        <w:pStyle w:val="Normal"/>
        <w:numPr>
          <w:ilvl w:val="0"/>
          <w:numId w:val="15"/>
        </w:numPr>
        <w:spacing w:lineRule="exact" w:line="264" w:before="0" w:after="0"/>
        <w:jc w:val="both"/>
        <w:rPr/>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6"/>
        </w:numPr>
        <w:spacing w:lineRule="exact" w:line="264" w:before="0" w:after="0"/>
        <w:jc w:val="both"/>
        <w:rPr/>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pStyle w:val="Normal"/>
        <w:numPr>
          <w:ilvl w:val="0"/>
          <w:numId w:val="16"/>
        </w:numPr>
        <w:spacing w:lineRule="exact" w:line="264" w:before="0" w:after="0"/>
        <w:jc w:val="both"/>
        <w:rPr/>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16"/>
        </w:numPr>
        <w:spacing w:lineRule="exact" w:line="264" w:before="0" w:after="0"/>
        <w:jc w:val="both"/>
        <w:rPr/>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4 КЛАСС</w:t>
      </w:r>
    </w:p>
    <w:p>
      <w:pPr>
        <w:pStyle w:val="Normal"/>
        <w:spacing w:lineRule="exact" w:line="264" w:before="0" w:after="0"/>
        <w:ind w:firstLine="600"/>
        <w:jc w:val="both"/>
        <w:rPr/>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Pr>
          <w:rFonts w:ascii="Times New Roman" w:hAnsi="Times New Roman"/>
          <w:b w:val="false"/>
          <w:i w:val="false"/>
          <w:color w:val="000000"/>
          <w:sz w:val="28"/>
        </w:rPr>
        <w:t>и др.</w:t>
      </w:r>
      <w:bookmarkEnd w:id="52"/>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Pr>
          <w:rFonts w:ascii="Times New Roman" w:hAnsi="Times New Roman"/>
          <w:b w:val="false"/>
          <w:i w:val="false"/>
          <w:color w:val="000000"/>
          <w:sz w:val="28"/>
        </w:rPr>
        <w:t>(1-2 рассказа военно-исторической тематики) и другие (по выбору).</w:t>
      </w:r>
      <w:bookmarkEnd w:id="53"/>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id="54" w:name="13ed692d-f68b-4ab7-9394-065d0e010e2b"/>
      <w:r>
        <w:rPr>
          <w:rFonts w:ascii="Times New Roman" w:hAnsi="Times New Roman"/>
          <w:b w:val="false"/>
          <w:i w:val="false"/>
          <w:color w:val="000000"/>
          <w:sz w:val="28"/>
        </w:rPr>
        <w:t>(2-3 сказки по выбору)</w:t>
      </w:r>
      <w:bookmarkEnd w:id="54"/>
      <w:r>
        <w:rPr>
          <w:rFonts w:ascii="Times New Roman" w:hAnsi="Times New Roman"/>
          <w:b w:val="false"/>
          <w:i w:val="false"/>
          <w:color w:val="000000"/>
          <w:sz w:val="28"/>
        </w:rPr>
        <w:t xml:space="preserve">, сказки народов России </w:t>
      </w:r>
      <w:bookmarkStart w:id="55" w:name="88e382a1-4742-44f3-be40-3355538b7bf0"/>
      <w:r>
        <w:rPr>
          <w:rFonts w:ascii="Times New Roman" w:hAnsi="Times New Roman"/>
          <w:b w:val="false"/>
          <w:i w:val="false"/>
          <w:color w:val="000000"/>
          <w:sz w:val="28"/>
        </w:rPr>
        <w:t>(2-3 сказки по выбору)</w:t>
      </w:r>
      <w:bookmarkEnd w:id="55"/>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id="56" w:name="65d9a5fc-cfbc-4c38-8800-4fae49f12f66"/>
      <w:r>
        <w:rPr>
          <w:rFonts w:ascii="Times New Roman" w:hAnsi="Times New Roman"/>
          <w:b w:val="false"/>
          <w:i w:val="false"/>
          <w:color w:val="000000"/>
          <w:sz w:val="28"/>
        </w:rPr>
        <w:t>(1-2 по выбору)</w:t>
      </w:r>
      <w:bookmarkEnd w:id="5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Pr>
          <w:rFonts w:ascii="Times New Roman" w:hAnsi="Times New Roman"/>
          <w:b w:val="false"/>
          <w:i w:val="false"/>
          <w:color w:val="000000"/>
          <w:sz w:val="28"/>
        </w:rPr>
        <w:t>и другие</w:t>
      </w:r>
      <w:bookmarkEnd w:id="5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Pr>
          <w:rFonts w:ascii="Times New Roman" w:hAnsi="Times New Roman"/>
          <w:b w:val="false"/>
          <w:i w:val="false"/>
          <w:color w:val="000000"/>
          <w:sz w:val="28"/>
        </w:rPr>
        <w:t>(не менее трёх)</w:t>
      </w:r>
      <w:bookmarkEnd w:id="58"/>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r>
        <w:rPr>
          <w:rFonts w:ascii="Times New Roman" w:hAnsi="Times New Roman"/>
          <w:b w:val="false"/>
          <w:i w:val="false"/>
          <w:color w:val="000000"/>
          <w:sz w:val="28"/>
        </w:rPr>
        <w:t>и другие</w:t>
      </w:r>
      <w:bookmarkEnd w:id="5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id="60" w:name="8753b9aa-1497-4d8a-9925-78a7378ffdc6"/>
      <w:r>
        <w:rPr>
          <w:rFonts w:ascii="Times New Roman" w:hAnsi="Times New Roman"/>
          <w:b w:val="false"/>
          <w:i w:val="false"/>
          <w:color w:val="000000"/>
          <w:sz w:val="28"/>
        </w:rPr>
        <w:t>(не менее трёх)</w:t>
      </w:r>
      <w:bookmarkEnd w:id="60"/>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id="61" w:name="a3acb784-465c-47f9-a1a9-55fd03aefdd7"/>
      <w:r>
        <w:rPr>
          <w:rFonts w:ascii="Times New Roman" w:hAnsi="Times New Roman"/>
          <w:b w:val="false"/>
          <w:i w:val="false"/>
          <w:color w:val="000000"/>
          <w:sz w:val="28"/>
        </w:rPr>
        <w:t>и другие</w:t>
      </w:r>
      <w:bookmarkEnd w:id="6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id="62" w:name="c485f24c-ccf6-4a4b-a332-12b0e9bda1ee"/>
      <w:r>
        <w:rPr>
          <w:rFonts w:ascii="Times New Roman" w:hAnsi="Times New Roman"/>
          <w:b w:val="false"/>
          <w:i w:val="false"/>
          <w:color w:val="000000"/>
          <w:sz w:val="28"/>
        </w:rPr>
        <w:t>(две-три по выбору)</w:t>
      </w:r>
      <w:bookmarkEnd w:id="62"/>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id="63" w:name="b696e61f-1fed-496e-b40a-891403c8acb0"/>
      <w:r>
        <w:rPr>
          <w:rFonts w:ascii="Times New Roman" w:hAnsi="Times New Roman"/>
          <w:b w:val="false"/>
          <w:i w:val="false"/>
          <w:color w:val="000000"/>
          <w:sz w:val="28"/>
        </w:rPr>
        <w:t>и др.</w:t>
      </w:r>
      <w:bookmarkEnd w:id="63"/>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Pr>
          <w:rFonts w:ascii="Times New Roman" w:hAnsi="Times New Roman"/>
          <w:b w:val="false"/>
          <w:i w:val="false"/>
          <w:color w:val="000000"/>
          <w:sz w:val="28"/>
        </w:rPr>
        <w:t>(не менее пяти авторов по выбору)</w:t>
      </w:r>
      <w:bookmarkEnd w:id="65"/>
      <w:r>
        <w:rPr>
          <w:rFonts w:ascii="Times New Roman" w:hAnsi="Times New Roman"/>
          <w:b w:val="false"/>
          <w:i w:val="false"/>
          <w:color w:val="000000"/>
          <w:sz w:val="28"/>
        </w:rPr>
        <w:t xml:space="preserve">: В. А. Жуковский, И.С. Никитин, Е. А. Баратынский, Ф. И. Тютчев, А. А. Фет, </w:t>
      </w:r>
      <w:bookmarkStart w:id="66" w:name="10df2cc6-7eaf-452a-be27-c403590473e7"/>
      <w:r>
        <w:rPr>
          <w:rFonts w:ascii="Times New Roman" w:hAnsi="Times New Roman"/>
          <w:b w:val="false"/>
          <w:i w:val="false"/>
          <w:color w:val="000000"/>
          <w:sz w:val="28"/>
        </w:rPr>
        <w:t>Н. А. Некрасов, И. А. Бунин, А. А. Блок, К. Д. Бальмонт и др.</w:t>
      </w:r>
      <w:bookmarkEnd w:id="66"/>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r>
        <w:rPr>
          <w:rFonts w:ascii="Times New Roman" w:hAnsi="Times New Roman"/>
          <w:b w:val="false"/>
          <w:i w:val="false"/>
          <w:color w:val="333333"/>
          <w:sz w:val="28"/>
        </w:rPr>
        <w:t>и другие (по выбору).</w:t>
      </w:r>
      <w:bookmarkEnd w:id="67"/>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id="68" w:name="8bd46c4b-5995-4a73-9b20-d9c86c3c5312"/>
      <w:r>
        <w:rPr>
          <w:rFonts w:ascii="Times New Roman" w:hAnsi="Times New Roman"/>
          <w:b w:val="false"/>
          <w:i w:val="false"/>
          <w:color w:val="000000"/>
          <w:sz w:val="28"/>
        </w:rPr>
        <w:t>(не менее трёх произведений)</w:t>
      </w:r>
      <w:bookmarkEnd w:id="68"/>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id="69" w:name="7dfac43d-95d1-4f1a-9ef0-dd2e363e5574"/>
      <w:r>
        <w:rPr>
          <w:rFonts w:ascii="Times New Roman" w:hAnsi="Times New Roman"/>
          <w:b w:val="false"/>
          <w:i w:val="false"/>
          <w:color w:val="000000"/>
          <w:sz w:val="28"/>
        </w:rPr>
        <w:t>и другие (по выбору)</w:t>
      </w:r>
      <w:bookmarkEnd w:id="6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Pr>
          <w:rFonts w:ascii="Times New Roman" w:hAnsi="Times New Roman"/>
          <w:b w:val="false"/>
          <w:i w:val="false"/>
          <w:color w:val="000000"/>
          <w:sz w:val="28"/>
        </w:rPr>
        <w:t>(не менее трёх авторов)</w:t>
      </w:r>
      <w:bookmarkEnd w:id="70"/>
      <w:r>
        <w:rPr>
          <w:rFonts w:ascii="Times New Roman" w:hAnsi="Times New Roman"/>
          <w:b w:val="false"/>
          <w:i w:val="false"/>
          <w:color w:val="000000"/>
          <w:sz w:val="28"/>
        </w:rPr>
        <w:t xml:space="preserve">: на примере произведений В. П. Астафьева, М. М. Пришвина, С.А. Есенина, </w:t>
      </w:r>
      <w:bookmarkStart w:id="71" w:name="2404cae9-2aea-4be9-9c14-d1f2464ae947"/>
      <w:r>
        <w:rPr>
          <w:rFonts w:ascii="Times New Roman" w:hAnsi="Times New Roman"/>
          <w:b w:val="false"/>
          <w:i w:val="false"/>
          <w:color w:val="000000"/>
          <w:sz w:val="28"/>
        </w:rPr>
        <w:t>А. И. Куприна, К. Г. Паустовского, Ю. И. Коваля и др.</w:t>
      </w:r>
      <w:bookmarkEnd w:id="71"/>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id="72" w:name="32f573be-918d-43d1-9ae6-41e22d8f0125"/>
      <w:r>
        <w:rPr>
          <w:rFonts w:ascii="Times New Roman" w:hAnsi="Times New Roman"/>
          <w:b w:val="false"/>
          <w:i w:val="false"/>
          <w:color w:val="333333"/>
          <w:sz w:val="28"/>
        </w:rPr>
        <w:t>и другие (по выбору).</w:t>
      </w:r>
      <w:bookmarkEnd w:id="72"/>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Pr>
          <w:rFonts w:ascii="Times New Roman" w:hAnsi="Times New Roman"/>
          <w:b w:val="false"/>
          <w:i w:val="false"/>
          <w:color w:val="000000"/>
          <w:sz w:val="28"/>
        </w:rPr>
        <w:t>(на примере произведений не менее трёх авторов)</w:t>
      </w:r>
      <w:bookmarkEnd w:id="73"/>
      <w:r>
        <w:rPr>
          <w:rFonts w:ascii="Times New Roman" w:hAnsi="Times New Roman"/>
          <w:b w:val="false"/>
          <w:i w:val="false"/>
          <w:color w:val="000000"/>
          <w:sz w:val="28"/>
        </w:rPr>
        <w:t xml:space="preserve">: А. П. Чехова, Н. Г. Гарина-Михайловского, М.М. Зощенко, К.Г.Паустовский, </w:t>
      </w:r>
      <w:bookmarkStart w:id="74" w:name="7725f3ac-90cc-4ff9-a933-5f2500765865"/>
      <w:r>
        <w:rPr>
          <w:rFonts w:ascii="Times New Roman" w:hAnsi="Times New Roman"/>
          <w:b w:val="false"/>
          <w:i w:val="false"/>
          <w:color w:val="000000"/>
          <w:sz w:val="28"/>
        </w:rPr>
        <w:t>Б. С. Житкова, В. В. Крапивина и др.</w:t>
      </w:r>
      <w:bookmarkEnd w:id="74"/>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Pr>
          <w:rFonts w:ascii="Times New Roman" w:hAnsi="Times New Roman"/>
          <w:b w:val="false"/>
          <w:i w:val="false"/>
          <w:color w:val="000000"/>
          <w:sz w:val="28"/>
        </w:rPr>
        <w:t>(1-2 рассказа из цикла)</w:t>
      </w:r>
      <w:bookmarkEnd w:id="75"/>
      <w:r>
        <w:rPr>
          <w:rFonts w:ascii="Times New Roman" w:hAnsi="Times New Roman"/>
          <w:b w:val="false"/>
          <w:i w:val="false"/>
          <w:color w:val="000000"/>
          <w:sz w:val="28"/>
        </w:rPr>
        <w:t>, К.Г. Паустовский «Корзина с еловыми шишками» и другие.</w:t>
      </w:r>
    </w:p>
    <w:p>
      <w:pPr>
        <w:pStyle w:val="Normal"/>
        <w:spacing w:lineRule="exact" w:line="264" w:before="0" w:after="0"/>
        <w:ind w:firstLine="600"/>
        <w:jc w:val="both"/>
        <w:rPr/>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id="76" w:name="37501a53-492c-457b-bba5-1c42b6cc6631"/>
      <w:r>
        <w:rPr>
          <w:rFonts w:ascii="Times New Roman" w:hAnsi="Times New Roman"/>
          <w:b w:val="false"/>
          <w:i w:val="false"/>
          <w:color w:val="000000"/>
          <w:sz w:val="28"/>
        </w:rPr>
        <w:t>(одна по выбору)</w:t>
      </w:r>
      <w:bookmarkEnd w:id="76"/>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С.Я. Маршак «Двенадцать месяцев» и другие. </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id="77" w:name="75d9e905-0ed8-4b64-8f23-d12494003dd9"/>
      <w:r>
        <w:rPr>
          <w:rFonts w:ascii="Times New Roman" w:hAnsi="Times New Roman"/>
          <w:b w:val="false"/>
          <w:i w:val="false"/>
          <w:color w:val="000000"/>
          <w:sz w:val="28"/>
        </w:rPr>
        <w:t>(не менее двух произведений по выбору):</w:t>
      </w:r>
      <w:bookmarkEnd w:id="77"/>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 </w:t>
      </w:r>
      <w:bookmarkStart w:id="78" w:name="861c58cd-2b62-48ca-aee2-cbc0aff1d663"/>
      <w:r>
        <w:rPr>
          <w:rFonts w:ascii="Times New Roman" w:hAnsi="Times New Roman"/>
          <w:b w:val="false"/>
          <w:i w:val="false"/>
          <w:color w:val="000000"/>
          <w:sz w:val="28"/>
        </w:rPr>
        <w:t>М. М. Зощенко, В. В. Голявкина</w:t>
      </w:r>
      <w:bookmarkEnd w:id="78"/>
      <w:r>
        <w:rPr>
          <w:rFonts w:ascii="Times New Roman" w:hAnsi="Times New Roman"/>
          <w:b w:val="false"/>
          <w:i w:val="false"/>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w:t>
      </w:r>
      <w:bookmarkStart w:id="79" w:name="3833d43d-9952-42a0-80a6-c982261f81f0"/>
      <w:r>
        <w:rPr>
          <w:rFonts w:ascii="Times New Roman" w:hAnsi="Times New Roman"/>
          <w:b w:val="false"/>
          <w:i w:val="false"/>
          <w:color w:val="000000"/>
          <w:sz w:val="28"/>
        </w:rPr>
        <w:t>(1-2 произведения по выбору)</w:t>
      </w:r>
      <w:bookmarkEnd w:id="79"/>
      <w:r>
        <w:rPr>
          <w:rFonts w:ascii="Times New Roman" w:hAnsi="Times New Roman"/>
          <w:b w:val="false"/>
          <w:i w:val="false"/>
          <w:color w:val="000000"/>
          <w:sz w:val="28"/>
        </w:rPr>
        <w:t xml:space="preserve">, Н.Н. Носов «Витя Малеев в школе и дома» (отдельные главы) </w:t>
      </w:r>
      <w:bookmarkStart w:id="80" w:name="6717adc8-7d22-4c8b-8e0f-ca68d49678b4"/>
      <w:r>
        <w:rPr>
          <w:rFonts w:ascii="Times New Roman" w:hAnsi="Times New Roman"/>
          <w:b w:val="false"/>
          <w:i w:val="false"/>
          <w:color w:val="000000"/>
          <w:sz w:val="28"/>
        </w:rPr>
        <w:t>и другие</w:t>
      </w:r>
      <w:bookmarkEnd w:id="8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Расширение круга чтения произведений зарубежных писателей. Литературные сказки Х.-К. Андерсена, </w:t>
      </w:r>
      <w:bookmarkStart w:id="81" w:name="0570ee0c-c095-4bdf-be12-0c3444ad3bbe"/>
      <w:r>
        <w:rPr>
          <w:rFonts w:ascii="Times New Roman" w:hAnsi="Times New Roman"/>
          <w:b w:val="false"/>
          <w:i w:val="false"/>
          <w:color w:val="000000"/>
          <w:sz w:val="28"/>
        </w:rPr>
        <w:t>Ш. Перро, братьев Гримм и др. (по выбору)</w:t>
      </w:r>
      <w:bookmarkEnd w:id="81"/>
      <w:r>
        <w:rPr>
          <w:rFonts w:ascii="Times New Roman" w:hAnsi="Times New Roman"/>
          <w:b w:val="false"/>
          <w:i w:val="false"/>
          <w:color w:val="000000"/>
          <w:sz w:val="28"/>
        </w:rPr>
        <w:t xml:space="preserve">. Приключенческая литература: произведения Дж. Свифта, Марка Твена.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Pr>
          <w:rFonts w:ascii="Times New Roman" w:hAnsi="Times New Roman"/>
          <w:b w:val="false"/>
          <w:i w:val="false"/>
          <w:color w:val="000000"/>
          <w:sz w:val="28"/>
        </w:rPr>
        <w:t>и другие (по выбору)</w:t>
      </w:r>
      <w:bookmarkEnd w:id="8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характеризовать героя и давать оценку его поступкам; </w:t>
      </w:r>
    </w:p>
    <w:p>
      <w:pPr>
        <w:pStyle w:val="Normal"/>
        <w:numPr>
          <w:ilvl w:val="0"/>
          <w:numId w:val="17"/>
        </w:numPr>
        <w:spacing w:lineRule="exact" w:line="264" w:before="0" w:after="0"/>
        <w:jc w:val="both"/>
        <w:rPr/>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exact" w:line="264" w:before="0" w:after="0"/>
        <w:jc w:val="both"/>
        <w:rPr/>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exact" w:line="264" w:before="0" w:after="0"/>
        <w:jc w:val="both"/>
        <w:rPr/>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numPr>
          <w:ilvl w:val="0"/>
          <w:numId w:val="18"/>
        </w:numPr>
        <w:spacing w:lineRule="exact" w:line="264" w:before="0" w:after="0"/>
        <w:jc w:val="both"/>
        <w:rPr/>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exact" w:line="264" w:before="0" w:after="0"/>
        <w:jc w:val="both"/>
        <w:rPr/>
      </w:pPr>
      <w:r>
        <w:rPr>
          <w:rFonts w:ascii="Times New Roman" w:hAnsi="Times New Roman"/>
          <w:b w:val="false"/>
          <w:i w:val="false"/>
          <w:color w:val="000000"/>
          <w:sz w:val="28"/>
        </w:rPr>
        <w:t>пересказывать текст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pStyle w:val="Normal"/>
        <w:numPr>
          <w:ilvl w:val="0"/>
          <w:numId w:val="18"/>
        </w:numPr>
        <w:spacing w:lineRule="exact" w:line="264" w:before="0" w:after="0"/>
        <w:jc w:val="both"/>
        <w:rPr/>
      </w:pPr>
      <w:r>
        <w:rPr>
          <w:rFonts w:ascii="Times New Roman" w:hAnsi="Times New Roman"/>
          <w:b w:val="false"/>
          <w:i w:val="false"/>
          <w:color w:val="000000"/>
          <w:sz w:val="28"/>
        </w:rPr>
        <w:t>оценивать мнение авторов о героях и своё отношение к ним;</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pStyle w:val="Normal"/>
        <w:spacing w:lineRule="exact" w:line="264" w:before="0" w:after="0"/>
        <w:ind w:firstLine="600"/>
        <w:jc w:val="both"/>
        <w:rPr/>
      </w:pPr>
      <w:r>
        <w:rPr>
          <w:rFonts w:ascii="Times New Roman" w:hAnsi="Times New Roman"/>
          <w:b w:val="false"/>
          <w:i w:val="false"/>
          <w:color w:val="000000"/>
          <w:sz w:val="28"/>
        </w:rPr>
        <w:t>Регулятивные универсальные учебные способствуют формированию умений:</w:t>
      </w:r>
    </w:p>
    <w:p>
      <w:pPr>
        <w:pStyle w:val="Normal"/>
        <w:numPr>
          <w:ilvl w:val="0"/>
          <w:numId w:val="19"/>
        </w:numPr>
        <w:spacing w:lineRule="exact" w:line="264" w:before="0" w:after="0"/>
        <w:jc w:val="both"/>
        <w:rPr/>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exact" w:line="264" w:before="0" w:after="0"/>
        <w:jc w:val="both"/>
        <w:rPr/>
      </w:pPr>
      <w:r>
        <w:rPr>
          <w:rFonts w:ascii="Times New Roman" w:hAnsi="Times New Roman"/>
          <w:b w:val="false"/>
          <w:i w:val="false"/>
          <w:color w:val="000000"/>
          <w:sz w:val="28"/>
        </w:rPr>
        <w:t>определять цель выразительного исполнения и работы с текстом;</w:t>
      </w:r>
    </w:p>
    <w:p>
      <w:pPr>
        <w:pStyle w:val="Normal"/>
        <w:numPr>
          <w:ilvl w:val="0"/>
          <w:numId w:val="19"/>
        </w:numPr>
        <w:spacing w:lineRule="exact" w:line="264" w:before="0" w:after="0"/>
        <w:jc w:val="both"/>
        <w:rPr/>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exact" w:line="264" w:before="0" w:after="0"/>
        <w:jc w:val="both"/>
        <w:rPr/>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exact" w:line="264" w:before="0" w:after="0"/>
        <w:ind w:firstLine="600"/>
        <w:jc w:val="both"/>
        <w:rPr/>
      </w:pPr>
      <w:r>
        <w:rPr>
          <w:rFonts w:ascii="Times New Roman" w:hAnsi="Times New Roman"/>
          <w:b w:val="false"/>
          <w:i w:val="false"/>
          <w:color w:val="000000"/>
          <w:sz w:val="28"/>
        </w:rPr>
        <w:t>Совместная деятельность способствует формированию умений:</w:t>
      </w:r>
    </w:p>
    <w:p>
      <w:pPr>
        <w:pStyle w:val="Normal"/>
        <w:numPr>
          <w:ilvl w:val="0"/>
          <w:numId w:val="20"/>
        </w:numPr>
        <w:spacing w:lineRule="exact" w:line="264" w:before="0" w:after="0"/>
        <w:jc w:val="both"/>
        <w:rPr/>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exact" w:line="264" w:before="0" w:after="0"/>
        <w:jc w:val="both"/>
        <w:rPr/>
      </w:pPr>
      <w:r>
        <w:rPr>
          <w:rFonts w:ascii="Times New Roman" w:hAnsi="Times New Roman"/>
          <w:b w:val="false"/>
          <w:i w:val="false"/>
          <w:color w:val="000000"/>
          <w:sz w:val="28"/>
        </w:rPr>
        <w:t>соблюдать правила взаимодействия;</w:t>
      </w:r>
    </w:p>
    <w:p>
      <w:pPr>
        <w:pStyle w:val="Normal"/>
        <w:numPr>
          <w:ilvl w:val="0"/>
          <w:numId w:val="20"/>
        </w:numPr>
        <w:spacing w:lineRule="exact" w:line="264" w:before="0" w:after="0"/>
        <w:jc w:val="both"/>
        <w:rPr/>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hyperlink w:anchor="_ftnref1">
        <w:bookmarkStart w:id="83" w:name="_ftn1"/>
        <w:r>
          <w:rPr>
            <w:rFonts w:ascii="Times New Roman" w:hAnsi="Times New Roman"/>
            <w:b w:val="false"/>
            <w:i w:val="false"/>
            <w:color w:val="0000FF"/>
            <w:sz w:val="18"/>
          </w:rPr>
          <w:t>[1]</w:t>
        </w:r>
      </w:hyperlink>
      <w:bookmarkEnd w:id="83"/>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pStyle w:val="Normal"/>
        <w:spacing w:lineRule="exact" w:line="264" w:before="0" w:after="0"/>
        <w:ind w:left="120" w:hanging="0"/>
        <w:jc w:val="both"/>
        <w:rPr/>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exact" w:line="264" w:before="0" w:after="0"/>
        <w:ind w:firstLine="600"/>
        <w:jc w:val="both"/>
        <w:rPr/>
      </w:pPr>
      <w:r>
        <w:rPr>
          <w:rFonts w:ascii="Times New Roman" w:hAnsi="Times New Roman"/>
          <w:b/>
          <w:i w:val="false"/>
          <w:color w:val="000000"/>
          <w:sz w:val="28"/>
        </w:rPr>
        <w:t>Гражданско-патриотическое воспитание:</w:t>
      </w:r>
    </w:p>
    <w:p>
      <w:pPr>
        <w:pStyle w:val="Normal"/>
        <w:numPr>
          <w:ilvl w:val="0"/>
          <w:numId w:val="21"/>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21"/>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21"/>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firstLine="600"/>
        <w:jc w:val="both"/>
        <w:rPr/>
      </w:pPr>
      <w:r>
        <w:rPr>
          <w:rFonts w:ascii="Times New Roman" w:hAnsi="Times New Roman"/>
          <w:b/>
          <w:i w:val="false"/>
          <w:color w:val="000000"/>
          <w:sz w:val="28"/>
        </w:rPr>
        <w:t>Духовно-нравственное воспитание:</w:t>
      </w:r>
    </w:p>
    <w:p>
      <w:pPr>
        <w:pStyle w:val="Normal"/>
        <w:numPr>
          <w:ilvl w:val="0"/>
          <w:numId w:val="22"/>
        </w:numPr>
        <w:spacing w:lineRule="exact" w:line="264" w:before="0" w:after="0"/>
        <w:jc w:val="both"/>
        <w:rPr/>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22"/>
        </w:numPr>
        <w:spacing w:lineRule="exact" w:line="264" w:before="0" w:after="0"/>
        <w:jc w:val="both"/>
        <w:rPr/>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numPr>
          <w:ilvl w:val="0"/>
          <w:numId w:val="23"/>
        </w:numPr>
        <w:spacing w:lineRule="exact" w:line="264" w:before="0" w:after="0"/>
        <w:jc w:val="both"/>
        <w:rPr/>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23"/>
        </w:numPr>
        <w:spacing w:lineRule="exact" w:line="264" w:before="0" w:after="0"/>
        <w:jc w:val="both"/>
        <w:rPr/>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23"/>
        </w:numPr>
        <w:spacing w:lineRule="exact" w:line="264" w:before="0" w:after="0"/>
        <w:jc w:val="both"/>
        <w:rPr/>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numPr>
          <w:ilvl w:val="0"/>
          <w:numId w:val="24"/>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numPr>
          <w:ilvl w:val="0"/>
          <w:numId w:val="25"/>
        </w:numPr>
        <w:spacing w:lineRule="exact" w:line="264" w:before="0" w:after="0"/>
        <w:jc w:val="both"/>
        <w:rPr/>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25"/>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numPr>
          <w:ilvl w:val="0"/>
          <w:numId w:val="26"/>
        </w:numPr>
        <w:spacing w:lineRule="exact" w:line="264" w:before="0" w:after="0"/>
        <w:jc w:val="both"/>
        <w:rPr/>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26"/>
        </w:numPr>
        <w:spacing w:lineRule="exact" w:line="264" w:before="0" w:after="0"/>
        <w:jc w:val="both"/>
        <w:rPr/>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pStyle w:val="Normal"/>
        <w:numPr>
          <w:ilvl w:val="0"/>
          <w:numId w:val="26"/>
        </w:numPr>
        <w:spacing w:lineRule="exact" w:line="264" w:before="0" w:after="0"/>
        <w:jc w:val="both"/>
        <w:rPr/>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p>
    <w:p>
      <w:pPr>
        <w:pStyle w:val="Normal"/>
        <w:numPr>
          <w:ilvl w:val="0"/>
          <w:numId w:val="27"/>
        </w:numPr>
        <w:spacing w:lineRule="exact" w:line="264" w:before="0" w:after="0"/>
        <w:jc w:val="both"/>
        <w:rPr/>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27"/>
        </w:numPr>
        <w:spacing w:lineRule="exact" w:line="264" w:before="0" w:after="0"/>
        <w:jc w:val="both"/>
        <w:rPr/>
      </w:pPr>
      <w:r>
        <w:rPr>
          <w:rFonts w:ascii="Times New Roman" w:hAnsi="Times New Roman"/>
          <w:b w:val="false"/>
          <w:i w:val="false"/>
          <w:color w:val="000000"/>
          <w:sz w:val="28"/>
        </w:rPr>
        <w:t>объединять произведения по жанру, авторской принадлежности;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pStyle w:val="Normal"/>
        <w:numPr>
          <w:ilvl w:val="0"/>
          <w:numId w:val="27"/>
        </w:numPr>
        <w:spacing w:lineRule="exact" w:line="264" w:before="0" w:after="0"/>
        <w:jc w:val="both"/>
        <w:rPr/>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27"/>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27"/>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exact" w:line="264" w:before="0" w:after="0"/>
        <w:ind w:firstLine="600"/>
        <w:jc w:val="both"/>
        <w:rPr/>
      </w:pPr>
      <w:r>
        <w:rPr>
          <w:rFonts w:ascii="Times New Roman" w:hAnsi="Times New Roman"/>
          <w:b w:val="false"/>
          <w:i/>
          <w:color w:val="000000"/>
          <w:sz w:val="28"/>
        </w:rPr>
        <w:t>базовые исследовательские действия:</w:t>
      </w:r>
    </w:p>
    <w:p>
      <w:pPr>
        <w:pStyle w:val="Normal"/>
        <w:numPr>
          <w:ilvl w:val="0"/>
          <w:numId w:val="28"/>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pStyle w:val="Normal"/>
        <w:numPr>
          <w:ilvl w:val="0"/>
          <w:numId w:val="28"/>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28"/>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28"/>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p>
    <w:p>
      <w:pPr>
        <w:pStyle w:val="Normal"/>
        <w:numPr>
          <w:ilvl w:val="0"/>
          <w:numId w:val="29"/>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29"/>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29"/>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29"/>
        </w:numPr>
        <w:spacing w:lineRule="exact" w:line="264" w:before="0" w:after="0"/>
        <w:jc w:val="both"/>
        <w:rPr/>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общение</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30"/>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30"/>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30"/>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30"/>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30"/>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pStyle w:val="Normal"/>
        <w:numPr>
          <w:ilvl w:val="0"/>
          <w:numId w:val="31"/>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31"/>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firstLine="600"/>
        <w:jc w:val="both"/>
        <w:rPr/>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pStyle w:val="Normal"/>
        <w:numPr>
          <w:ilvl w:val="0"/>
          <w:numId w:val="32"/>
        </w:numPr>
        <w:spacing w:lineRule="exact" w:line="264" w:before="0" w:after="0"/>
        <w:jc w:val="both"/>
        <w:rPr/>
      </w:pPr>
      <w:r>
        <w:rPr>
          <w:rFonts w:ascii="Times New Roman" w:hAnsi="Times New Roman"/>
          <w:b w:val="false"/>
          <w:i w:val="false"/>
          <w:color w:val="000000"/>
          <w:sz w:val="28"/>
        </w:rPr>
        <w:t>устанавливать причины успеха/неудач учебной деятельности;</w:t>
      </w:r>
    </w:p>
    <w:p>
      <w:pPr>
        <w:pStyle w:val="Normal"/>
        <w:numPr>
          <w:ilvl w:val="0"/>
          <w:numId w:val="32"/>
        </w:numPr>
        <w:spacing w:lineRule="exact" w:line="264" w:before="0" w:after="0"/>
        <w:jc w:val="both"/>
        <w:rPr/>
      </w:pPr>
      <w:r>
        <w:rPr>
          <w:rFonts w:ascii="Times New Roman" w:hAnsi="Times New Roman"/>
          <w:b w:val="false"/>
          <w:i w:val="false"/>
          <w:color w:val="000000"/>
          <w:sz w:val="28"/>
        </w:rPr>
        <w:t>корректировать свои учебные действия для преодоления ошибок.</w:t>
      </w:r>
    </w:p>
    <w:p>
      <w:pPr>
        <w:pStyle w:val="Normal"/>
        <w:spacing w:lineRule="exact" w:line="264" w:before="0" w:after="0"/>
        <w:ind w:left="120" w:hanging="0"/>
        <w:jc w:val="both"/>
        <w:rPr/>
      </w:pPr>
      <w:r>
        <w:rPr>
          <w:rFonts w:ascii="Times New Roman" w:hAnsi="Times New Roman"/>
          <w:b w:val="false"/>
          <w:i w:val="false"/>
          <w:color w:val="000000"/>
          <w:sz w:val="28"/>
        </w:rPr>
        <w:t>Совместная деятельность:</w:t>
      </w:r>
    </w:p>
    <w:p>
      <w:pPr>
        <w:pStyle w:val="Normal"/>
        <w:numPr>
          <w:ilvl w:val="0"/>
          <w:numId w:val="33"/>
        </w:numPr>
        <w:spacing w:lineRule="exact" w:line="264" w:before="0" w:after="0"/>
        <w:jc w:val="both"/>
        <w:rPr/>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33"/>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33"/>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33"/>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прозаическую (нестихотворную) и стихотворную речь;</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numPr>
          <w:ilvl w:val="0"/>
          <w:numId w:val="34"/>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numPr>
          <w:ilvl w:val="0"/>
          <w:numId w:val="3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pStyle w:val="Normal"/>
        <w:numPr>
          <w:ilvl w:val="0"/>
          <w:numId w:val="34"/>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иллюстрациям;</w:t>
      </w:r>
    </w:p>
    <w:p>
      <w:pPr>
        <w:pStyle w:val="Normal"/>
        <w:numPr>
          <w:ilvl w:val="0"/>
          <w:numId w:val="34"/>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pStyle w:val="Normal"/>
        <w:numPr>
          <w:ilvl w:val="0"/>
          <w:numId w:val="35"/>
        </w:numPr>
        <w:spacing w:lineRule="exact" w:line="264" w:before="0" w:after="0"/>
        <w:jc w:val="both"/>
        <w:rPr/>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numPr>
          <w:ilvl w:val="0"/>
          <w:numId w:val="35"/>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numPr>
          <w:ilvl w:val="0"/>
          <w:numId w:val="35"/>
        </w:numPr>
        <w:spacing w:lineRule="exact" w:line="264" w:before="0" w:after="0"/>
        <w:jc w:val="both"/>
        <w:rPr/>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numPr>
          <w:ilvl w:val="0"/>
          <w:numId w:val="35"/>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numPr>
          <w:ilvl w:val="0"/>
          <w:numId w:val="35"/>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небольшие сказки, рассказы;</w:t>
      </w:r>
    </w:p>
    <w:p>
      <w:pPr>
        <w:pStyle w:val="Normal"/>
        <w:numPr>
          <w:ilvl w:val="0"/>
          <w:numId w:val="35"/>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pStyle w:val="Normal"/>
        <w:numPr>
          <w:ilvl w:val="0"/>
          <w:numId w:val="35"/>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numPr>
          <w:ilvl w:val="0"/>
          <w:numId w:val="36"/>
        </w:numPr>
        <w:spacing w:lineRule="exact" w:line="264" w:before="0" w:after="0"/>
        <w:jc w:val="both"/>
        <w:rPr/>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6"/>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36"/>
        </w:numPr>
        <w:spacing w:lineRule="exact" w:line="264" w:before="0" w:after="0"/>
        <w:jc w:val="both"/>
        <w:rPr/>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36"/>
        </w:numPr>
        <w:spacing w:lineRule="exact" w:line="264" w:before="0" w:after="0"/>
        <w:jc w:val="both"/>
        <w:rPr/>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36"/>
        </w:numPr>
        <w:spacing w:lineRule="exact" w:line="264" w:before="0" w:after="0"/>
        <w:jc w:val="both"/>
        <w:rPr/>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6"/>
        </w:numPr>
        <w:spacing w:lineRule="exact" w:line="264" w:before="0" w:after="0"/>
        <w:jc w:val="both"/>
        <w:rPr/>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6"/>
        </w:numPr>
        <w:spacing w:lineRule="exact" w:line="264" w:before="0" w:after="0"/>
        <w:jc w:val="both"/>
        <w:rPr/>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7"/>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numPr>
          <w:ilvl w:val="0"/>
          <w:numId w:val="37"/>
        </w:numPr>
        <w:spacing w:lineRule="exact" w:line="264" w:before="0" w:after="0"/>
        <w:jc w:val="both"/>
        <w:rPr/>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numPr>
          <w:ilvl w:val="0"/>
          <w:numId w:val="37"/>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numPr>
          <w:ilvl w:val="0"/>
          <w:numId w:val="37"/>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7"/>
        </w:numPr>
        <w:spacing w:lineRule="exact" w:line="264" w:before="0" w:after="0"/>
        <w:jc w:val="both"/>
        <w:rPr/>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701"/>
        <w:gridCol w:w="2882"/>
        <w:gridCol w:w="1372"/>
        <w:gridCol w:w="2399"/>
        <w:gridCol w:w="2527"/>
        <w:gridCol w:w="3712"/>
      </w:tblGrid>
      <w:tr>
        <w:trPr>
          <w:trHeight w:val="144" w:hRule="atLeast"/>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80</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народное творчество — малые фольклорные жанры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братьях наших меньших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и авторские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40</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t>1</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7"/>
        <w:gridCol w:w="3735"/>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нашей Родине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(осень)</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детях и дружбе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сказок</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(зима)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братьях наших меньших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(весна и лето)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наших близких, о семье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7"/>
        <w:gridCol w:w="3735"/>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произведениях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произведениях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7"/>
        <w:gridCol w:w="3735"/>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Родине, героические страницы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М. Ю. Лермонтова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творчестве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Л. Н. 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творчестве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животных и родной природе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Пьеса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4" w:name="block-33485266"/>
      <w:bookmarkStart w:id="85" w:name="block-33485266"/>
      <w:bookmarkEnd w:id="8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637"/>
        <w:gridCol w:w="3148"/>
        <w:gridCol w:w="1119"/>
        <w:gridCol w:w="2106"/>
        <w:gridCol w:w="2251"/>
        <w:gridCol w:w="1588"/>
        <w:gridCol w:w="2744"/>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рассказов по сюжетным картинкам. 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Моделирование состава предложения. 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слова и обозначаемого им предмета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Слово и слог. Как образуется слог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первого звука в слове.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Гласные и согласные звуки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Гласные и согласные звуки. Участие в диалоге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А, а. Звук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Функция буквы А, а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О, о. Звук [о]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Функция буквы О, о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И, и. Звук [и]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Буквы И, и,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У, у. Звук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Н, н. Звуки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С, с. Звуки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К, к. Звуки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Л, л. Согласные звуки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Р, р. Согласные звуки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В, в. Согласные звуки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Е, е. Звуки [й’э], [’э]</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П, п. Согласные звуки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З, з. Звуки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Б, б. Сопоставление звуков [б] -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Д, д. Согласные звуки [д], [д’]</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В.Г.Сутеев "Дядя Миша". Чтение текстов с изученными буквами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Г, г. Сопоставление звуков [г] -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А.Л.Барто "В школу".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Ж, ж. Сочетания ЖИ — ШИ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Ё, ё. Звуки [й’о], [’о]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В.К. Железников " История с азбукой".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  Л.Н. Толстого "Ехали два мужика..."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стихотворений о животных. А.А. Блок "Зайчик".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Щ, щ. Звук [щ’]</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Ф, ф. Звук [ф]</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особенностями буквы ъ. Буквы Ь и Ъ</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К. И. Чуковского «Телефон»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знаний о буквах. Русский алфавит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Чтение произведений о буквах алфавита. С.Я.Маршак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Совершенствование навыка чтения. А.А. Шибаев "Беспокойные соседки","Познакомились"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Слушание литературных (авторских) сказок. Сказка К.Чуковского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животных. Е.И. Чарушина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небольших произведений Л.Н. Толстого о детях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оглавление, иллюстрации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сказке.  И. Токмаковой «Аля, Кляксич и буква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 фольклорных (народных) сказках о животных. Русские народные сказки  «Лисица и тетерев», «Лиса и рак»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литературных (авторских) сказках.  В.Г. Сутеев "Под грибом", "Кораблик"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Е. Чарушин «Теремок» и русская народная сказка «Рукавичка»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К.Д.Ушинский «Петух и собака»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 средство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Игровой народный фольклор: потешки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чудесного в обыкновенных явлениях.  В.В. Лунин «Я видел чудо», Р.С. Сеф «Чудо»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произведения.  К. Д. Ушинский "Худо тому, кто добра не делает никому" и другие: сказка М.С. Пляцковского "Помощник"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друг, дружба, забота. Ю.И. Ермолаев «Лучший друг»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Рассказы о детях. На примере произведения Л.Н. Толстого «Косточка»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b/>
                <w:bCs/>
              </w:rPr>
            </w:pPr>
            <w:r>
              <w:rPr>
                <w:rFonts w:ascii="Times New Roman" w:hAnsi="Times New Roman"/>
                <w:b/>
                <w:bCs/>
                <w:i w:val="false"/>
                <w:color w:val="000000"/>
                <w:sz w:val="24"/>
              </w:rPr>
              <w:t>П/А Проверка техники чтения за курс 1 класса.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Собаки — защитники Родины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8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виды книг (учебная, художественная, справочная) (Час из резервных)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малых жанров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Пословицы как жанр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особенностей народных песен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Ритм и счёт – основа построения считалок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особенностей скороговорок, их роль в речи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как жанр фольклора, тематические группы загадок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устного народного творчества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осеннего пейзажа: краски и звуки. Произведения художников и композиторов.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об осени.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произведений о Родине. Ф.П. Савинова «Родина».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Родина в произведении И.С. Никитина «Русь»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Родины в изобразительном искусстве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Волшебный мир сказок. «У лукоморья дуб зелёный…» А.С. Пушкин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произведения народов России.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 зиме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игр и зимних забав детей. И.З.Суриков «Детство»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зимнего леса в рассказе И.С. Соколова-Микитова «Зима в лесу»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животных зимой: научно-познавательные рассказы. Произведения  Г.А. Скребицкого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по ролям (инсценировка) сказки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друг, дружба на примере произведений о животных. С.В. Михалков "Мой щенок"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в стихотворениях о весне. Произведения А.Л. Барто "Верёвочка"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Н. Н. Носов "Затейники"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его портрет.  Н. Н. Носов "Живая шляпа"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уважение и внимание к старшему поколению.  В.А. Осеева "Хорошее"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поступков героя. В. В. Лунин "Я и Вовка"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весны в художественном тексте. А.П. Чехов «Весной» (отрывок)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животных весной: рассказы и сказки писателей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Красота весенней природы, отражённая в лирических произведениях.  Ф. И. Тютчев "Весенние воды"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весеннего леса и картины пробуждающейся природы в произведения писателей.Г.А.Скребицкий «Весенняя песня»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Восприятие лета в произведении И.З. Сурикова «Лето»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Нравственные семейные ценности в фольклорных (народных) сказках.  Татарская народная сказка «Три дочери»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Международный женский день – тема художественных произведений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маме: проявление любви и радости общения. А. Н. Плещеев "В бурю"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комического в произведении. На примере произведения Э. Н. Успенского "Над нашей квартирой"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Сходство тем и сюжетов сказок разных народов. Произведения по Английская народная сказка «Как Джек ходил счастье искать»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Хитрец и глупец в фольклорных (народных) сказках. Норвежская сказка «Лис Миккель и медведь Бамсе» и русская народная сказка «Вершки и корешки»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волшебной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bCs/>
                <w:i w:val="false"/>
                <w:color w:val="000000"/>
                <w:sz w:val="24"/>
              </w:rPr>
              <w:t xml:space="preserve"> </w:t>
            </w:r>
            <w:r>
              <w:rPr>
                <w:rFonts w:ascii="Times New Roman" w:hAnsi="Times New Roman"/>
                <w:b/>
                <w:bCs/>
                <w:i w:val="false"/>
                <w:color w:val="000000"/>
                <w:sz w:val="24"/>
              </w:rPr>
              <w:t>П/А Проверка  техники чтения за курс 2 класса</w:t>
            </w:r>
            <w:r>
              <w:rPr>
                <w:rFonts w:ascii="Times New Roman" w:hAnsi="Times New Roman"/>
                <w:b w:val="false"/>
                <w:i w:val="false"/>
                <w:color w:val="000000"/>
                <w:sz w:val="24"/>
              </w:rPr>
              <w:t>.</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содержание, аннотация, иллюстрация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книг на основе рекомендательного списка: летнее чтение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55"/>
        <w:gridCol w:w="2959"/>
        <w:gridCol w:w="1152"/>
        <w:gridCol w:w="2142"/>
        <w:gridCol w:w="2286"/>
        <w:gridCol w:w="1617"/>
        <w:gridCol w:w="2782"/>
      </w:tblGrid>
      <w:tr>
        <w:trPr>
          <w:trHeight w:val="144" w:hRule="atLeast"/>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1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мире книг. Книга как особый вид искусства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https://m.edsoo.ru/f29f4fda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https://m.edsoo.ru/f29f5142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https://m.edsoo.ru/8bc47f96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https://m.edsoo.ru/8bc480a4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https://m.edsoo.ru/8bc4aa16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https://m.edsoo.ru/8bc4b27c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https://m.edsoo.ru/8bc4b420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https://m.edsoo.ru/8bc4b10a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и правил в фольклорной сказке. Русская народная сказка «Сестрица Алёнушка и братец Иванушка»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https://m.edsoo.ru/8bc4af70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понятия трудолюбие на примере народных сказок.  Русская народная сказка «Сестрица Алёнушка и братец Иванушка»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(композиция) волшебной сказки: составление плана.  Русская народная сказка «Иван-царевич и Серый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https://m.edsoo.ru/8bc4ae44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волшебные помощники.  Русская народная сказка «Иван-царевич и серый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https://m.edsoo.ru/8bc48ab8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Русская народная сказка "Сивка-бурка"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https://m.edsoo.ru/8bc4b10a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Пословицы народов России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https://m.edsoo.ru/8bc483ec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https://m.edsoo.ru/8bc4a610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как жанр фольклора, знакомство с видами загадок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https://m.edsoo.ru/8bc4a4f8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https://m.edsoo.ru/8bc4a7dc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словарём: язык былины, устаревшие слова, их место и представление в современной лексике. Проект "Словарь устаревших слов"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https://m.edsoo.ru/8bc49cc4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Историческая обстановка как фон создания произведения (на примере былин).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https://m.edsoo.ru/8bc4b542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XIX-XX веков.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https://m.edsoo.ru/8bc4bd94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https://m.edsoo.ru/8bc4dc98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https://m.edsoo.ru/8bc4e0f8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https://m.edsoo.ru/8bc4e24c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https://m.edsoo.ru/8bc4d8a6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https://m.edsoo.ru/8bc4d676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https://m.edsoo.ru/8bc4d784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https://m.edsoo.ru/8bc4d43c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https://m.edsoo.ru/8bc4d554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https://m.edsoo.ru/f29f5142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А.С. Пушкин – великий русский поэт</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https://m.edsoo.ru/8bc4c1d6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https://m.edsoo.ru/8bc4c2e4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https://m.edsoo.ru/8bc4c5c8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https://m.edsoo.ru/8bc4ca64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https://m.edsoo.ru/8bc4c6f4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https://m.edsoo.ru/8bc4c80c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https://m.edsoo.ru/8bc4cc80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Средства художественной выразительности в тексте сказки А. 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https://m.edsoo.ru/8bc4cb68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интерьера. Иллюстрации Билибина (описание интерьера)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https://m.edsoo.ru/8bc4f82c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«Почему я люблю сказки А. 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https://m.edsoo.ru/8bc4c938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https://m.edsoo.ru/8bc4fc6e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 А. Крылов – великий русский баснописец. Иносказание в его баснях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https://m.edsoo.ru/8bc4cd98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https://m.edsoo.ru/8bc4d072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https://m.edsoo.ru/8bc4d298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https://m.edsoo.ru/8bc4d194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https://m.edsoo.ru/8bc50358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https://m.edsoo.ru/8bc4e35a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https://m.edsoo.ru/8bc4e684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https://m.edsoo.ru/8bc4ea8a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виды планов на примере произведения Л. Н. Толстого «Акула»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https://m.edsoo.ru/8bc4e972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https://m.edsoo.ru/8bc4eecc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https://m.edsoo.ru/8bc4e972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https://m.edsoo.ru/8bc4e45e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связи содержания произведения с реальным событием. «Прыжок»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https://m.edsoo.ru/8bc4eb98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https://m.edsoo.ru/8bc4ed00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https://m.edsoo.ru/8bc4f066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https://m.edsoo.ru/8bc4f1c4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образов героев-животных в литературных сказках. Д. Н. Мамин-Сибиряк «Сказка про храброго зайца...»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https://m.edsoo.ru/8bc514ba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https://m.edsoo.ru/8bc4f958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https://m.edsoo.ru/8bc4ff70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https://m.edsoo.ru/8bc4fc6e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https://m.edsoo.ru/8bc52bd0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https://m.edsoo.ru/8bc4fe30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https://m.edsoo.ru/8bc4f548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Сашиа Чёрный «Воробей»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https://m.edsoo.ru/8bc5072c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https://m.edsoo.ru/8bc50876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https://m.edsoo.ru/8bc478de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https://m.edsoo.ru/8bc47a6e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стихотворений о Родине. С.А. Васильев «Россия»: интонация, темп, ритм, логические ударения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https://m.edsoo.ru/8bc47c76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Репродукции картин как иллюстрации к произведениям о Родине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https://m.edsoo.ru/8bc47d84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образа Родины в произведениях писателей. И. С. Никитин «Встреча зимы»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https://m.edsoo.ru/8bc47b72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https://m.edsoo.ru/8bc52ebe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темы «Дети на войне» в рассказе Л. Пантелеева «На ялике»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https://m.edsoo.ru/8bc53242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https://m.edsoo.ru/8bc53364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https://m.edsoo.ru/8bc5347c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https://m.edsoo.ru/8bc501f0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https://m.edsoo.ru/8bc51096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Животные в литературных сказках. И.С. Соколов-Микитов «Листопадничек»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Поучительный смысл сказок о животных. И.С. Соколов -Микитов «Листопадничек»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детской книгой и справочной литературой.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https://m.edsoo.ru/8bc524d2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верность и преданность животных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https://m.edsoo.ru/8bc525e0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https://m.edsoo.ru/8bc523ba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https://m.edsoo.ru/8bc5169a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дружба животных в рассказах писателей. К. Г. Паустовский  «Кот-ворюга»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https://m.edsoo.ru/8bc513ac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героев-животных, их портрет. К. Г. Паустовский  «Кот-ворюга»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https://m.edsoo.ru/8bc51b04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https://m.edsoo.ru/8bc51e24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https://m.edsoo.ru/8bc51f46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https://m.edsoo.ru/8bc5218a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композиции в рассказах о животных. Б. С. Житков  «Про обезьяну»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https://m.edsoo.ru/8bc522a2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характеров героев-животных в рассказах писателей.  Б. С. Житков  «Про обезьяну»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https://m.edsoo.ru/8bc518de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https://m.edsoo.ru/8bc519f6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https://m.edsoo.ru/8bc51c12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https://m.edsoo.ru/8bc50bbe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картин природы в произведениях поэтов.  И.А.Бунин «Первый снег»</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https://m.edsoo.ru/8bc504ac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зимнего пейзажа.  С.Д. Дрожжин «Зимний день»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https://m.edsoo.ru/8bc50e34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детскими книгами. Проект "Составление сборника стихов"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https://m.edsoo.ru/8bc51294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https://m.edsoo.ru/8bc50aa6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https://m.edsoo.ru/8bc50984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детях.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https://m.edsoo.ru/8bc52928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авторы юмористических рассказов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https://m.edsoo.ru/f29f3ca2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Нравственная оценка ситуаций, поведения и поступков героев.  М.М. Зощенко "Золотые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https://m.edsoo.ru/f29f3a5e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https://m.edsoo.ru/f29f3b80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https://m.edsoo.ru/8bc5434a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https://m.edsoo.ru/8bc53850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А. П. Платонов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https://m.edsoo.ru/8bc53a12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А. П. Платонов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https://m.edsoo.ru/8bc53bca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https://m.edsoo.ru/8bc541a6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https://m.edsoo.ru/f29f3db0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https://m.edsoo.ru/f29f3ed2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«Денискиных рассказов» В.Ю. Драгунского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https://m.edsoo.ru/8bc544a8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https://m.edsoo.ru/f29f3630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юмористического рассказа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https://m.edsoo.ru/f29f3928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книгами о детях: написание отзыва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https://m.edsoo.ru/8bc52a40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https://m.edsoo.ru/8bc52da6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книгами о детях: составление аннотации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https://m.edsoo.ru/8bc52fd6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https://m.edsoo.ru/f29f430a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Волшебные предметы и помощники в литературных сказках Ш. Перро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https://m.edsoo.ru/f29f4422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https://m.edsoo.ru/f29f41de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литературных сказок: раскрытие главной мысли, композиция, герои. Х.-К. Андерсен "Гадкий утёнок"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https://m.edsoo.ru/f29f4d8c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nos" w:hAnsi="Tinos"/>
                <w:b/>
                <w:bCs/>
              </w:rPr>
              <w:t>П/А Итоговыйконтрольный тест за курс 3 класса.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959"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человека и животных в рассказах зарубежных писателей.  Джек Лондон «Бурый волк»</w:t>
            </w:r>
          </w:p>
        </w:tc>
        <w:tc>
          <w:tcPr>
            <w:tcW w:w="1152"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https://m.edsoo.ru/f29f488c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https://m.edsoo.ru/f29f4544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образов героев-животных в рассказах зарубежных писателей.  Э.Сетон-Томпсона «Чинк»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https://m.edsoo.ru/f29f4666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нравственно-этических понятий: верность и преданность животных. Э.Сетон-Томпсона «Чинк»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https://m.edsoo.ru/f29f4774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важности читательской деятельности. Работа со стихотворением Б.Заходера «Что такое стихи»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Летнее чтение. Выбор книг на основе рекомендательного списка и тематического каталога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1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56"/>
        <w:gridCol w:w="2932"/>
        <w:gridCol w:w="1157"/>
        <w:gridCol w:w="2148"/>
        <w:gridCol w:w="2292"/>
        <w:gridCol w:w="1619"/>
        <w:gridCol w:w="2789"/>
      </w:tblGrid>
      <w:tr>
        <w:trPr>
          <w:trHeight w:val="144" w:hRule="atLeast"/>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9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1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8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https://m.edsoo.ru/f29f67cc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https://m.edsoo.ru/f29f6952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https://m.edsoo.ru/f29f6d1c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https://m.edsoo.ru/f29f783e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Средства художественной выразительности в былине: устойчивые выражения, повторы, гипербола, устаревшие слова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https://m.edsoo.ru/f29f6e34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3">
              <w:r>
                <w:rPr>
                  <w:rFonts w:ascii="Times New Roman" w:hAnsi="Times New Roman"/>
                  <w:b w:val="false"/>
                  <w:i w:val="false"/>
                  <w:color w:val="0000FF"/>
                  <w:sz w:val="22"/>
                  <w:u w:val="single"/>
                </w:rPr>
                <w:t>https://m.edsoo.ru/f29f70aa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Летопись «И повесил Олег щит свой на вратах Царьграда». Знакомство с произведением А. С. Пушкина «Песнь о вещем Олеге»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https://m.edsoo.ru/f29f5afc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https://m.edsoo.ru/f29f62e0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https://m.edsoo.ru/f29f76cc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https://m.edsoo.ru/f29f6ace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https://m.edsoo.ru/f29f6c04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https://m.edsoo.ru/f29f7956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«Фольклор (устное народное творчество)»: собиратели фольклора (А.Н. Афанасьев, В.И. Даль)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https://m.edsoo.ru/f29f6ace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https://m.edsoo.ru/f2a0bdc0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https://m.edsoo.ru/f2a0aa06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настроения и чувств, вызываемых лирическим произведением А.С. Пушкина  «Няне»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https://m.edsoo.ru/f2a0a36c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https://m.edsoo.ru/f29f7a78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https://m.edsoo.ru/f29f7ba4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https://m.edsoo.ru/f2a0a7f4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https://m.edsoo.ru/f29f7cbc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https://m.edsoo.ru/f29f85c2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https://m.edsoo.ru/f29f8478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https://m.edsoo.ru/f29f7e42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https://m.edsoo.ru/f29f86d0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https://m.edsoo.ru/f29f890a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https://m.edsoo.ru/f29f9418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https://m.edsoo.ru/f29f9558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https://m.edsoo.ru/f29f9710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https://m.edsoo.ru/f29f983c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Л.Н. Толстого – великого русского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https://m.edsoo.ru/f29fa66a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https://m.edsoo.ru/f29fa7a0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https://m.edsoo.ru/f29fa8ae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https://m.edsoo.ru/f29faa20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портрета, интерьера в создании образа героя повести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https://m.edsoo.ru/f29fab56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Басни Л.Н.Толстого: выделение жанровых особенностей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https://m.edsoo.ru/f29fac6e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https://m.edsoo.ru/f29fad7c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Подготовка выставки книг Л. Толстого. Подготовка сообщения о книгах Л. Толстого (сказки, рассказы, были, басни)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https://m.edsoo.ru/f2a0a5e2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https://m.edsoo.ru/f29fd662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героев-детей в рассказе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https://m.edsoo.ru/f29fdb80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https://m.edsoo.ru/f29fdcc0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ценности чтения для учёбы и жизни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https://m.edsoo.ru/f2a0a6f0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https://m.edsoo.ru/f29f9b34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https://m.edsoo.ru/f29fa21e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https://m.edsoo.ru/f29fa002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https://m.edsoo.ru/f29f9ee0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https://m.edsoo.ru/f29fa11a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https://m.edsoo.ru/f29f9c42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Анализ настроения в стихотворении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https://m.edsoo.ru/f29f9d82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https://m.edsoo.ru/f29faec6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https://m.edsoo.ru/f29fb682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Образное изображение осени в стихотворении И.А. Бунина «Листопад»</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https://m.edsoo.ru/f29fb420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речевой выразительности в стихотворения К.Д. Бальмонта "Камыши"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https://m.edsoo.ru/f29fb556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Составление текста-рассуждения на тему «Зачем нужна поэзия современному человеку»</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https://m.edsoo.ru/f29fb7e0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Темы лирических произведений. А.А. Блок «Рождество»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https://m.edsoo.ru/f29fb8f8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https://m.edsoo.ru/f2a0afd8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Читательский дневник (правила оформления)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https://m.edsoo.ru/f2a0b1c2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литературной сказки. В. Ф. Одоевский «Городок в табакерке»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Народные образы героев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Иллюстрации как отражение сюжета сказов П.П.Бажова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https://m.edsoo.ru/f29fef08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комического в произведениях Н.Н.Носова и других авторов .</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https://m.edsoo.ru/f29ff336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https://m.edsoo.ru/f29ff44e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val="false"/>
                <w:i w:val="false"/>
                <w:color w:val="000000"/>
                <w:sz w:val="24"/>
              </w:rPr>
              <w:t>Работа с детскими книгами "Произведения В. Ю. Драгунского"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https://m.edsoo.ru/f29fe36e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https://m.edsoo.ru/f2a08300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гипербола. В.Ю. Драгунский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https://m.edsoo.ru/f29fe256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https://m.edsoo.ru/f29fecba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В.Ю. Драгунский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https://m.edsoo.ru/f29feb52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https://m.edsoo.ru/f29fe9ea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https://m.edsoo.ru/f29fe7c4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пьесой-сказкой С.Я. Маршака «Двенадцать месяцев»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https://m.edsoo.ru/f29fe8dc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юмористических произведений. Л. Д. Каминский "Автопортрет"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https://m.edsoo.ru/f29fede6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Знакомство с детскими журналами:«Весёлые картинки», «Мурзилка» и другие. Сочинение весёлой истории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https://m.edsoo.ru/f2a0b906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раскрытия главной мысли рассказа.  Б. С. Житков "Как я ловил человечков"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https://m.edsoo.ru/f29ff214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рассказом К.Г. Паустовского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https://m.edsoo.ru/f29fba1a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художественного текста-описания: пейзаж, портрет героя, интерьер  К.Г. Паустовский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https://m.edsoo.ru/f29fbb28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https://m.edsoo.ru/f29fd43c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https://m.edsoo.ru/f29fe6ac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https://m.edsoo.ru/f29fd554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https://m.edsoo.ru/f2a0a4b6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Выразительность поэтических картин родной природы.  И.А. Бунин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https://m.edsoo.ru/f29fc1b8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https://m.edsoo.ru/f2a09dd6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https://m.edsoo.ru/f29fe12a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https://m.edsoo.ru/f2a0c34c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Книга как источник информации. Виды информации в книге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https://m.edsoo.ru/f2a0c234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животные – тема многих произведений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https://m.edsoo.ru/f29fbf6a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Писатели – авторы произведений о животных: выставка книг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https://m.edsoo.ru/f29fc0aa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https://m.edsoo.ru/f29fc5f0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https://m.edsoo.ru/f29fc7bc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художественного описания родной природы. В.П.Астафьев «Весенний остров»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https://m.edsoo.ru/f29fcd02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https://m.edsoo.ru/f29fce92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автора в рассказе В.П. Астафьев «Капалуха»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https://m.edsoo.ru/f29fd0f4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https://m.edsoo.ru/f29fc30c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Авторское мастерство создания образов героев-животных.  Максим Горький "Воробьишка"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https://m.edsoo.ru/f29fc4c4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Работа с детскими книгами на тему: «Книги о Родине и её истории»: типы книг (изданий). Презентация книги, прочитанной самостоятельно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https://m.edsoo.ru/f2a0bee2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https://m.edsoo.ru/f2a0c45a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https://m.edsoo.ru/f29f5282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родной земли в стихотворении С.Д.Дрожжина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https://m.edsoo.ru/f29f539a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https://m.edsoo.ru/f29f54c6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народной исторической песни: темы, образы,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https://m.edsoo.ru/f29f55de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https://m.edsoo.ru/f29f56ec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https://m.edsoo.ru/f29f5c50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https://m.edsoo.ru/f29f60a6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https://m.edsoo.ru/f29f61c8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https://m.edsoo.ru/f29f5e94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https://m.edsoo.ru/f29f5d7c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Книги о приключениях и фантастике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https://m.edsoo.ru/f29fded2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https://m.edsoo.ru/f2a087e2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https://m.edsoo.ru/f29f8eb4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https://m.edsoo.ru/f29f8ff4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https://m.edsoo.ru/f29f91d4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баснями И.А. Крылова. Инсценирование их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https://m.edsoo.ru/f29f9300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Язык басен И.А. Крылова: пословицы, поговорки, крылатые выражения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bCs/>
                <w:i w:val="false"/>
                <w:color w:val="000000"/>
                <w:sz w:val="24"/>
              </w:rPr>
              <w:t>П/А Итоговый контрольный тест за курс 4 класса.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https://m.edsoo.ru/f2a0c8ec</w:t>
              </w:r>
            </w:hyperlink>
          </w:p>
        </w:tc>
      </w:tr>
      <w:tr>
        <w:trPr>
          <w:trHeight w:val="144" w:hRule="atLeast"/>
        </w:trPr>
        <w:tc>
          <w:tcPr>
            <w:tcW w:w="656" w:type="dxa"/>
            <w:tcBorders>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932"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157"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Книги зарубежных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словарём: поиск необходимой информации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https://m.edsoo.ru/f2a0c9fa</w:t>
              </w:r>
            </w:hyperlink>
          </w:p>
        </w:tc>
      </w:tr>
      <w:tr>
        <w:trPr>
          <w:trHeight w:val="144" w:hRule="atLeast"/>
        </w:trPr>
        <w:tc>
          <w:tcPr>
            <w:tcW w:w="35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6" w:name="block-33485270"/>
      <w:bookmarkStart w:id="87" w:name="block-33485270"/>
      <w:bookmarkEnd w:id="8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ВАРИАНТ 2. ДЛЯ САМОСТОЯТЕЛЬНОГО КОНСТРУИРОВАНИЯ ПОУРОЧНОГО ПЛАНИРОВАНИЯ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637"/>
        <w:gridCol w:w="3148"/>
        <w:gridCol w:w="1119"/>
        <w:gridCol w:w="2106"/>
        <w:gridCol w:w="2251"/>
        <w:gridCol w:w="1588"/>
        <w:gridCol w:w="2744"/>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рассказов по сюжетным картинкам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предложения из речевого потока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Моделирование состава предложения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первого звука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А,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А,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Я, 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Я, 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О, 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У,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У,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Ю, ю</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Ю, ю</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Э, э</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буквой 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И, 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И, 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Й, 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Г, 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Г, 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Д, д</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Д, д</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Т, 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Б, 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Б, 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Ф, ф</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Ш, ш</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Щ, щ</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Ц, ц</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особенностями буквы ъ</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урок.Обобщение знаний о буквах. Русский алфавит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небольших произведений Л.Н. Толстого о детях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Заголовок произведения, его значение для понимания содержания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8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Родина в произведении И.С. Никитина «Русь»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Родины в изобразительном искусстве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особенностей народных песен</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как жанр фольклора, тематические группы загадок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особенностей скороговорок, их роль в речи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Ритм и счёт – основа построения считалок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Пословицы как жанр фольклора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волшебной сказки, постоянные эпитеты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устного народного творчества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осени в произведении М.М.Пришвина «Утро»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устных рассказов «Природа осенью»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рассказов Н.Н. Носова «На горке» и «Заплатка»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В.В. Лунина «Я и Вовка»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дружбы в рассказе Е.А. Пермяка «Две пословицы»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рассказа Л.Н.Толстого «Филиппок»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дружбы в рассказах о детях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зимнего леса в рассказе И.С. Соколова-Микитова «Зима в лесу»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Ф.И. Тютчева «Чародейкою Зимою»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зимнего пейзажа в лирических произведениях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русской народной сказки «Дети Деда Мороза»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авторской сказки В.И.Даля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плана сказки: части текста, их главные темы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Иллюстрации, их назначение в раскрытии содержания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Здравствуй, праздник новогодний!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Волшебный мир сказок. «У лукоморья дуб зелёный…» А.С. Пушкин</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весеннего пейзажа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весны, отражённые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весеннего пейзажа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Международный женский день – тема художественных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волшебной сказки Ш.Перро «Кот в сапогах»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сказки Ш.Перро «Кот в сапогах»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содержание, аннотация, иллюстрация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урок.Восприятие лета в произведении И.З. Сурикова «Лето»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урок.Проверочная работа по итогам изученного во 2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https://m.edsoo.ru/8bc478de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https://m.edsoo.ru/8bc47a6e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https://m.edsoo.ru/8bc47b72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https://m.edsoo.ru/8bc47c76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https://m.edsoo.ru/8bc47d84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Репродукции картин как иллюстрации к произведениям о Родине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https://m.edsoo.ru/8bc47e88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https://m.edsoo.ru/8bc4a25a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как жанр фольклора, знакомство с видами загадок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https://m.edsoo.ru/8bc4a4f8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Пословицы народов России: тематические группы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https://m.edsoo.ru/8bc4a3cc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https://m.edsoo.ru/8bc4850e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https://m.edsoo.ru/8bc4861c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https://m.edsoo.ru/8bc4875c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https://m.edsoo.ru/8bc48892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https://m.edsoo.ru/8bc489a0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https://m.edsoo.ru/8bc48ab8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https://m.edsoo.ru/8bc49cc4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https://m.edsoo.ru/8bc4ae44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https://m.edsoo.ru/8bc4b10a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https://m.edsoo.ru/8bc4b27c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https://m.edsoo.ru/8bc4b27c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https://m.edsoo.ru/8bc4be98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https://m.edsoo.ru/8bc4bd94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https://m.edsoo.ru/8bc4af70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мире книг. Книга как особый вид искусства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https://m.edsoo.ru/f29f5142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https://m.edsoo.ru/f29f4fda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https://m.edsoo.ru/8bc4cd98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И.А. Крылов - великий русский баснописец. Иносказание в его баснях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https://m.edsoo.ru/8bc4d194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https://m.edsoo.ru/8bc4d298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https://m.edsoo.ru/8bc4d072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А.С. Пушкин - великий русский поэт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https://m.edsoo.ru/8bc4c1d6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https://m.edsoo.ru/8bc4c2e4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https://m.edsoo.ru/8bc4c5c8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https://m.edsoo.ru/8bc4c6f4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https://m.edsoo.ru/8bc4c80c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https://m.edsoo.ru/8bc4c938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https://m.edsoo.ru/8bc4cb68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https://m.edsoo.ru/8bc4ca64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https://m.edsoo.ru/8bc4cc80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https://m.edsoo.ru/8bc4d43c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https://m.edsoo.ru/8bc4e24c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https://m.edsoo.ru/8bc4d676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https://m.edsoo.ru/8bc4e35a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https://m.edsoo.ru/8bc4f066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https://m.edsoo.ru/8bc4ea8a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https://m.edsoo.ru/8bc4e684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https://m.edsoo.ru/8bc4eb98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https://m.edsoo.ru/8bc4e576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https://m.edsoo.ru/8bc4e972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https://m.edsoo.ru/8bc4e45e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https://m.edsoo.ru/8bc4eecc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https://m.edsoo.ru/8bc4ed00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https://m.edsoo.ru/8bc4d784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https://m.edsoo.ru/8bc4d8a6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https://m.edsoo.ru/8bc4e0f8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https://m.edsoo.ru/8bc4d554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https://m.edsoo.ru/8bc4dc98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https://m.edsoo.ru/8bc4f1c4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https://m.edsoo.ru/8bc4f548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https://m.edsoo.ru/8bc4f69c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https://m.edsoo.ru/8bc4f82c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https://m.edsoo.ru/8bc4f958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https://m.edsoo.ru/8bc4fc6e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https://m.edsoo.ru/8bc4fe30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https://m.edsoo.ru/8bc4ff70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https://m.edsoo.ru/8bc50358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https://m.edsoo.ru/8bc504ac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https://m.edsoo.ru/8bc5072c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https://m.edsoo.ru/8bc50876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природы в стихотворениях С.А. Есенина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https://m.edsoo.ru/8bc50984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https://m.edsoo.ru/8bc50aa6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https://m.edsoo.ru/8bc513ac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https://m.edsoo.ru/8bc514ba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https://m.edsoo.ru/8bc5169a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https://m.edsoo.ru/8bc518de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https://m.edsoo.ru/8bc519f6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верность и преданность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https://m.edsoo.ru/8bc51b04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https://m.edsoo.ru/8bc524d2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https://m.edsoo.ru/8bc50e34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Звукопись, её выразительное значение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https://m.edsoo.ru/8bc50f6a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Поэтические картины родной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https://m.edsoo.ru/8bc51096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https://m.edsoo.ru/8bc522a2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Дети – герои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https://m.edsoo.ru/8bc52806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Историческая обстановка как фон создания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https://m.edsoo.ru/8bc52bd0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https://m.edsoo.ru/8bc52da6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https://m.edsoo.ru/8bc52928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https://m.edsoo.ru/8bc52a40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https://m.edsoo.ru/8bc52ebe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темы «Дети на войне» в рассказе Л. Пантелеева «На ялике»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https://m.edsoo.ru/8bc52fd6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https://m.edsoo.ru/8bc53242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https://m.edsoo.ru/8bc53364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https://m.edsoo.ru/8bc5347c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https://m.edsoo.ru/8bc53710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https://m.edsoo.ru/8bc53850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https://m.edsoo.ru/8bc53a12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https://m.edsoo.ru/8bc541a6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https://m.edsoo.ru/8bc5434a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темы «Разные детские судьбы»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https://m.edsoo.ru/8bc53bca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https://m.edsoo.ru/8bc544a8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книгами о детях: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https://m.edsoo.ru/f29f3630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https://m.edsoo.ru/8bc51c12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https://m.edsoo.ru/8bc51e24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https://m.edsoo.ru/8bc51f46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https://m.edsoo.ru/8bc5218a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https://m.edsoo.ru/8bc51294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https://m.edsoo.ru/8bc50bbe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https://m.edsoo.ru/8bc523ba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https://m.edsoo.ru/8bc525e0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https://m.edsoo.ru/f29f3ca2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https://m.edsoo.ru/f29f3db0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«Денискиных рассказов» В.Ю. Драгунского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https://m.edsoo.ru/f29f3a5e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https://m.edsoo.ru/f29f3b80</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авторы юмористических рассказов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https://m.edsoo.ru/f29f3928</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https://m.edsoo.ru/f29f3ed2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Волшебные предметы и помощники в литературных сказках Ш. Перро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https://m.edsoo.ru/f29f4422</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литературных сказок Х.-К. Андерсена (сюжет, язык, герои)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https://m.edsoo.ru/f29f4544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https://m.edsoo.ru/f29f41de</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https://m.edsoo.ru/f29f4d8c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https://m.edsoo.ru/f29f4774</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https://m.edsoo.ru/f29f488c</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https://m.edsoo.ru/f29f430a</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https://m.edsoo.ru/f29f4666</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урок.Проверочная работа по итогам изученного в 3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урок.Работа с детской книгой и справочной литературой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75"/>
        <w:gridCol w:w="2720"/>
        <w:gridCol w:w="1192"/>
        <w:gridCol w:w="2190"/>
        <w:gridCol w:w="2332"/>
        <w:gridCol w:w="1653"/>
        <w:gridCol w:w="2831"/>
      </w:tblGrid>
      <w:tr>
        <w:trPr>
          <w:trHeight w:val="144" w:hRule="atLeast"/>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7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3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https://m.edsoo.ru/f29f5282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родной земли в стихотворении С.Д.Дрожжина «Родине»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https://m.edsoo.ru/f29f5c50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https://m.edsoo.ru/f29f5d7c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8">
              <w:r>
                <w:rPr>
                  <w:rFonts w:ascii="Times New Roman" w:hAnsi="Times New Roman"/>
                  <w:b w:val="false"/>
                  <w:i w:val="false"/>
                  <w:color w:val="0000FF"/>
                  <w:sz w:val="22"/>
                  <w:u w:val="single"/>
                </w:rPr>
                <w:t>https://m.edsoo.ru/f29f539a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https://m.edsoo.ru/f29f54c6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народной исторической песни: темы, образы,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https://m.edsoo.ru/f29f55de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https://m.edsoo.ru/f29f5afc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https://m.edsoo.ru/f29f56ec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https://m.edsoo.ru/f29f5e94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https://m.edsoo.ru/f29f62e0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https://m.edsoo.ru/f29f60a6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https://m.edsoo.ru/f29f61c8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https://m.edsoo.ru/f29f6952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https://m.edsoo.ru/f29f6ace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https://m.edsoo.ru/f29f6d1c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https://m.edsoo.ru/f29f70aa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https://m.edsoo.ru/f29f6c04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https://m.edsoo.ru/f29f783e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https://m.edsoo.ru/f29f76cc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https://m.edsoo.ru/f29f6e34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https://m.edsoo.ru/f29f6f38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https://m.edsoo.ru/f2a09c64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https://m.edsoo.ru/f29f7956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https://m.edsoo.ru/f29f8eb4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https://m.edsoo.ru/f29f8ff4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https://m.edsoo.ru/f29f91d4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баснями И.А. Крылова. Инсценирование их сюжета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https://m.edsoo.ru/f29f9300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https://m.edsoo.ru/f2a0bdc0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https://m.edsoo.ru/f29f7cbc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https://m.edsoo.ru/f29f7e42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https://m.edsoo.ru/f29f8478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1">
              <w:r>
                <w:rPr>
                  <w:rFonts w:ascii="Times New Roman" w:hAnsi="Times New Roman"/>
                  <w:b w:val="false"/>
                  <w:i w:val="false"/>
                  <w:color w:val="0000FF"/>
                  <w:sz w:val="22"/>
                  <w:u w:val="single"/>
                </w:rPr>
                <w:t>https://m.edsoo.ru/f29f85c2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https://m.edsoo.ru/f29f86d0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https://m.edsoo.ru/f29f7ba4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https://m.edsoo.ru/f29f7a78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https://m.edsoo.ru/f29f8284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https://m.edsoo.ru/f2a0a4b6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https://m.edsoo.ru/f2a09dd6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выставки «Произведения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https://m.edsoo.ru/f2a0a7f4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https://m.edsoo.ru/f29f9558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Строфа как элемент композиции стихотворения М.Ю. Лермонтова «Парус»</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https://m.edsoo.ru/f29f9418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https://m.edsoo.ru/f29f9710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https://m.edsoo.ru/f29f983c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Тематика авторских стихотворных сказок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https://m.edsoo.ru/f2a0c00e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Народные образы героев сказа П.П.Бажова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Иллюстрации как отражение сюжета сказов П.П.Бажова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https://m.edsoo.ru/f2a0c34c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https://m.edsoo.ru/f29faec6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https://m.edsoo.ru/f29f9ee0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https://m.edsoo.ru/f29f9b34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https://m.edsoo.ru/f29fa002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https://m.edsoo.ru/f29fa11a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https://m.edsoo.ru/f29fa21e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https://m.edsoo.ru/f29f9d82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Л.Н. Толстого – великого русского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https://m.edsoo.ru/f29fa66a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Басни Л.Н.Толстого: выделение жанровых особенностей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https://m.edsoo.ru/f29fac6e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https://m.edsoo.ru/f29fab56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https://m.edsoo.ru/f29faa20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https://m.edsoo.ru/f29fa7a0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портрета, интерьера в создании образа героя повести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https://m.edsoo.ru/f29fa8ae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1">
              <w:r>
                <w:rPr>
                  <w:rFonts w:ascii="Times New Roman" w:hAnsi="Times New Roman"/>
                  <w:b w:val="false"/>
                  <w:i w:val="false"/>
                  <w:color w:val="0000FF"/>
                  <w:sz w:val="22"/>
                  <w:u w:val="single"/>
                </w:rPr>
                <w:t>https://m.edsoo.ru/f29fad7c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https://m.edsoo.ru/f29fd216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https://m.edsoo.ru/f29fd31a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https://m.edsoo.ru/f29fd43c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https://m.edsoo.ru/f29fd554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героев-детей в рассказе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https://m.edsoo.ru/f29fd662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https://m.edsoo.ru/f29fdb80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https://m.edsoo.ru/f29fdcc0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https://m.edsoo.ru/f29fded2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https://m.edsoo.ru/f29fdff4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рассказом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https://m.edsoo.ru/f29fe12a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3">
              <w:r>
                <w:rPr>
                  <w:rFonts w:ascii="Times New Roman" w:hAnsi="Times New Roman"/>
                  <w:b w:val="false"/>
                  <w:i w:val="false"/>
                  <w:color w:val="0000FF"/>
                  <w:sz w:val="22"/>
                  <w:u w:val="single"/>
                </w:rPr>
                <w:t>https://m.edsoo.ru/f29fe256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4">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https://m.edsoo.ru/f29fe6ac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6">
              <w:r>
                <w:rPr>
                  <w:rFonts w:ascii="Times New Roman" w:hAnsi="Times New Roman"/>
                  <w:b w:val="false"/>
                  <w:i w:val="false"/>
                  <w:color w:val="0000FF"/>
                  <w:sz w:val="22"/>
                  <w:u w:val="single"/>
                </w:rPr>
                <w:t>https://m.edsoo.ru/f29fb420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https://m.edsoo.ru/f29fb556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https://m.edsoo.ru/f29fb7e0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https://m.edsoo.ru/f29fb682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Образное изображение осени в стихотворении И.А. Бунина «Листопад»</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https://m.edsoo.ru/f29fb8f8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https://m.edsoo.ru/f2a0a5e2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https://m.edsoo.ru/f2a0a36c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животные – тема многих произведений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https://m.edsoo.ru/f29fba1a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https://m.edsoo.ru/f29fbb28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https://m.edsoo.ru/f29fbf6a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https://m.edsoo.ru/f29fc0aa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его отношения с животными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https://m.edsoo.ru/f29fc7bc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автора в рассказе В.П. Астафьев «Капалуха»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https://m.edsoo.ru/f29fc30c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https://m.edsoo.ru/f29fc4c4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М.М. Пришвин- певец русской природы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https://m.edsoo.ru/f29fce92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Авторское мастерство создания образов героев-животных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https://m.edsoo.ru/f29fcd02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https://m.edsoo.ru/f29fd0f4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Писатели – авторы произведений о животных: выставка книг</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4">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https://m.edsoo.ru/f29fc5f0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пьесой как жанром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6">
              <w:r>
                <w:rPr>
                  <w:rFonts w:ascii="Times New Roman" w:hAnsi="Times New Roman"/>
                  <w:b w:val="false"/>
                  <w:i w:val="false"/>
                  <w:color w:val="0000FF"/>
                  <w:sz w:val="22"/>
                  <w:u w:val="single"/>
                </w:rPr>
                <w:t>https://m.edsoo.ru/f29fe7c4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https://m.edsoo.ru/f29fe8dc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пьесой-сказкой С.Я. Маршака «Двенадцать месяцев»: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https://m.edsoo.ru/f29fe9ea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действующих лиц в пьесе -сказке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https://m.edsoo.ru/f29feb52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Понимание содержания и назначения авторских ремарок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https://m.edsoo.ru/f29fecba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Лирические произведения С.Я.Маршака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https://m.edsoo.ru/f2a0a6f0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С.Я.Маршак - писатель и переводчик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https://m.edsoo.ru/f2a0afd8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детскими книгами "Произведения С.Я.Маршака"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https://m.edsoo.ru/f2a0b7ee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https://m.edsoo.ru/f29fede6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https://m.edsoo.ru/f29fef08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https://m.edsoo.ru/f29ff214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https://m.edsoo.ru/f29ff336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https://m.edsoo.ru/f29ff44e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https://m.edsoo.ru/f2a08300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 «Юмористические произведения для детей»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https://m.edsoo.ru/f29fe36e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2">
              <w:r>
                <w:rPr>
                  <w:rFonts w:ascii="Times New Roman" w:hAnsi="Times New Roman"/>
                  <w:b w:val="false"/>
                  <w:i w:val="false"/>
                  <w:color w:val="0000FF"/>
                  <w:sz w:val="22"/>
                  <w:u w:val="single"/>
                </w:rPr>
                <w:t>https://m.edsoo.ru/f2a0b906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https://m.edsoo.ru/f2a087e2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https://m.edsoo.ru/f2a08b2a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Персонаж-повествователь в произведениях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https://m.edsoo.ru/f2a097d2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https://m.edsoo.ru/f2a08986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https://m.edsoo.ru/f2a08cb0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https://m.edsoo.ru/f2a09502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https://m.edsoo.ru/f2a09372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Книги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https://m.edsoo.ru/f2a09674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ценности чтения для учёбы и жизни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https://m.edsoo.ru/f2a0b1c2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Книга как источник информации. Виды информации в книге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https://m.edsoo.ru/f2a0b4c4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словарём: поиск необходимой информации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https://m.edsoo.ru/f2a0b348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Книги о приключениях и фантастике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https://m.edsoo.ru/f2a0aa06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https://m.edsoo.ru/f2a0c234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современными изданиями периодической печати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https://m.edsoo.ru/f2a0c11c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Проверочная работа по итогам изученного в 4 классе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https://m.edsoo.ru/f2a0c45a</w:t>
              </w:r>
            </w:hyperlink>
          </w:p>
        </w:tc>
      </w:tr>
      <w:tr>
        <w:trPr>
          <w:trHeight w:val="144" w:hRule="atLeast"/>
        </w:trPr>
        <w:tc>
          <w:tcPr>
            <w:tcW w:w="33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136</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8" w:name="block-33485268"/>
      <w:bookmarkStart w:id="89" w:name="block-33485268"/>
      <w:bookmarkEnd w:id="8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 w:name="Tinos">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1a40" TargetMode="External"/><Relationship Id="rId4" Type="http://schemas.openxmlformats.org/officeDocument/2006/relationships/hyperlink" Target="https://m.edsoo.ru/7f411a40" TargetMode="External"/><Relationship Id="rId5" Type="http://schemas.openxmlformats.org/officeDocument/2006/relationships/hyperlink" Target="https://m.edsoo.ru/7f411a40" TargetMode="External"/><Relationship Id="rId6" Type="http://schemas.openxmlformats.org/officeDocument/2006/relationships/hyperlink" Target="https://m.edsoo.ru/7f411a40" TargetMode="External"/><Relationship Id="rId7" Type="http://schemas.openxmlformats.org/officeDocument/2006/relationships/hyperlink" Target="https://m.edsoo.ru/7f411a40" TargetMode="External"/><Relationship Id="rId8" Type="http://schemas.openxmlformats.org/officeDocument/2006/relationships/hyperlink" Target="https://m.edsoo.ru/7f411a40" TargetMode="External"/><Relationship Id="rId9" Type="http://schemas.openxmlformats.org/officeDocument/2006/relationships/hyperlink" Target="https://m.edsoo.ru/7f411a40" TargetMode="External"/><Relationship Id="rId10" Type="http://schemas.openxmlformats.org/officeDocument/2006/relationships/hyperlink" Target="https://m.edsoo.ru/7f411a40" TargetMode="External"/><Relationship Id="rId11" Type="http://schemas.openxmlformats.org/officeDocument/2006/relationships/hyperlink" Target="https://m.edsoo.ru/7f411a40" TargetMode="External"/><Relationship Id="rId12" Type="http://schemas.openxmlformats.org/officeDocument/2006/relationships/hyperlink" Target="https://m.edsoo.ru/7f411a40" TargetMode="External"/><Relationship Id="rId13" Type="http://schemas.openxmlformats.org/officeDocument/2006/relationships/hyperlink" Target="https://m.edsoo.ru/7f411a40" TargetMode="External"/><Relationship Id="rId14" Type="http://schemas.openxmlformats.org/officeDocument/2006/relationships/hyperlink" Target="https://m.edsoo.ru/7f411a40" TargetMode="External"/><Relationship Id="rId15" Type="http://schemas.openxmlformats.org/officeDocument/2006/relationships/hyperlink" Target="https://m.edsoo.ru/7f411a40" TargetMode="External"/><Relationship Id="rId16" Type="http://schemas.openxmlformats.org/officeDocument/2006/relationships/hyperlink" Target="https://m.edsoo.ru/7f412cec" TargetMode="External"/><Relationship Id="rId17" Type="http://schemas.openxmlformats.org/officeDocument/2006/relationships/hyperlink" Target="https://m.edsoo.ru/7f412cec" TargetMode="External"/><Relationship Id="rId18" Type="http://schemas.openxmlformats.org/officeDocument/2006/relationships/hyperlink" Target="https://m.edsoo.ru/7f412cec" TargetMode="External"/><Relationship Id="rId19" Type="http://schemas.openxmlformats.org/officeDocument/2006/relationships/hyperlink" Target="https://m.edsoo.ru/7f412cec" TargetMode="External"/><Relationship Id="rId20" Type="http://schemas.openxmlformats.org/officeDocument/2006/relationships/hyperlink" Target="https://m.edsoo.ru/7f412cec" TargetMode="External"/><Relationship Id="rId21" Type="http://schemas.openxmlformats.org/officeDocument/2006/relationships/hyperlink" Target="https://m.edsoo.ru/7f412cec" TargetMode="External"/><Relationship Id="rId22" Type="http://schemas.openxmlformats.org/officeDocument/2006/relationships/hyperlink" Target="https://m.edsoo.ru/7f412cec" TargetMode="External"/><Relationship Id="rId23" Type="http://schemas.openxmlformats.org/officeDocument/2006/relationships/hyperlink" Target="https://m.edsoo.ru/7f412cec" TargetMode="External"/><Relationship Id="rId24" Type="http://schemas.openxmlformats.org/officeDocument/2006/relationships/hyperlink" Target="https://m.edsoo.ru/7f412cec" TargetMode="External"/><Relationship Id="rId25" Type="http://schemas.openxmlformats.org/officeDocument/2006/relationships/hyperlink" Target="https://m.edsoo.ru/7f412cec" TargetMode="External"/><Relationship Id="rId26" Type="http://schemas.openxmlformats.org/officeDocument/2006/relationships/hyperlink" Target="https://m.edsoo.ru/7f412cec" TargetMode="External"/><Relationship Id="rId27" Type="http://schemas.openxmlformats.org/officeDocument/2006/relationships/hyperlink" Target="https://m.edsoo.ru/7f412cec" TargetMode="External"/><Relationship Id="rId28" Type="http://schemas.openxmlformats.org/officeDocument/2006/relationships/hyperlink" Target="https://m.edsoo.ru/7f412cec" TargetMode="External"/><Relationship Id="rId29" Type="http://schemas.openxmlformats.org/officeDocument/2006/relationships/hyperlink" Target="https://m.edsoo.ru/7f412cec" TargetMode="External"/><Relationship Id="rId30" Type="http://schemas.openxmlformats.org/officeDocument/2006/relationships/hyperlink" Target="https://m.edsoo.ru/7f412cec" TargetMode="External"/><Relationship Id="rId31" Type="http://schemas.openxmlformats.org/officeDocument/2006/relationships/hyperlink" Target="https://m.edsoo.ru/f29f4fda" TargetMode="External"/><Relationship Id="rId32" Type="http://schemas.openxmlformats.org/officeDocument/2006/relationships/hyperlink" Target="https://m.edsoo.ru/f29f5142" TargetMode="External"/><Relationship Id="rId33" Type="http://schemas.openxmlformats.org/officeDocument/2006/relationships/hyperlink" Target="https://m.edsoo.ru/8bc47f96" TargetMode="External"/><Relationship Id="rId34" Type="http://schemas.openxmlformats.org/officeDocument/2006/relationships/hyperlink" Target="https://m.edsoo.ru/8bc480a4" TargetMode="External"/><Relationship Id="rId35" Type="http://schemas.openxmlformats.org/officeDocument/2006/relationships/hyperlink" Target="https://m.edsoo.ru/8bc4aa16" TargetMode="External"/><Relationship Id="rId36" Type="http://schemas.openxmlformats.org/officeDocument/2006/relationships/hyperlink" Target="https://m.edsoo.ru/8bc4b27c" TargetMode="External"/><Relationship Id="rId37" Type="http://schemas.openxmlformats.org/officeDocument/2006/relationships/hyperlink" Target="https://m.edsoo.ru/8bc4b420" TargetMode="External"/><Relationship Id="rId38" Type="http://schemas.openxmlformats.org/officeDocument/2006/relationships/hyperlink" Target="https://m.edsoo.ru/8bc4b10a" TargetMode="External"/><Relationship Id="rId39" Type="http://schemas.openxmlformats.org/officeDocument/2006/relationships/hyperlink" Target="https://m.edsoo.ru/8bc4af70" TargetMode="External"/><Relationship Id="rId40" Type="http://schemas.openxmlformats.org/officeDocument/2006/relationships/hyperlink" Target="https://m.edsoo.ru/8bc4861c" TargetMode="External"/><Relationship Id="rId41" Type="http://schemas.openxmlformats.org/officeDocument/2006/relationships/hyperlink" Target="https://m.edsoo.ru/8bc4ae44" TargetMode="External"/><Relationship Id="rId42" Type="http://schemas.openxmlformats.org/officeDocument/2006/relationships/hyperlink" Target="https://m.edsoo.ru/8bc48ab8" TargetMode="External"/><Relationship Id="rId43" Type="http://schemas.openxmlformats.org/officeDocument/2006/relationships/hyperlink" Target="https://m.edsoo.ru/8bc4b10a" TargetMode="External"/><Relationship Id="rId44" Type="http://schemas.openxmlformats.org/officeDocument/2006/relationships/hyperlink" Target="https://m.edsoo.ru/8bc483ec" TargetMode="External"/><Relationship Id="rId45" Type="http://schemas.openxmlformats.org/officeDocument/2006/relationships/hyperlink" Target="https://m.edsoo.ru/8bc4875c" TargetMode="External"/><Relationship Id="rId46" Type="http://schemas.openxmlformats.org/officeDocument/2006/relationships/hyperlink" Target="https://m.edsoo.ru/8bc4a610" TargetMode="External"/><Relationship Id="rId47" Type="http://schemas.openxmlformats.org/officeDocument/2006/relationships/hyperlink" Target="https://m.edsoo.ru/8bc48892" TargetMode="External"/><Relationship Id="rId48" Type="http://schemas.openxmlformats.org/officeDocument/2006/relationships/hyperlink" Target="https://m.edsoo.ru/8bc4a4f8" TargetMode="External"/><Relationship Id="rId49" Type="http://schemas.openxmlformats.org/officeDocument/2006/relationships/hyperlink" Target="https://m.edsoo.ru/8bc4a7dc" TargetMode="External"/><Relationship Id="rId50" Type="http://schemas.openxmlformats.org/officeDocument/2006/relationships/hyperlink" Target="https://m.edsoo.ru/8bc489a0" TargetMode="External"/><Relationship Id="rId51" Type="http://schemas.openxmlformats.org/officeDocument/2006/relationships/hyperlink" Target="https://m.edsoo.ru/8bc49cc4" TargetMode="External"/><Relationship Id="rId52" Type="http://schemas.openxmlformats.org/officeDocument/2006/relationships/hyperlink" Target="https://m.edsoo.ru/8bc4b542" TargetMode="External"/><Relationship Id="rId53" Type="http://schemas.openxmlformats.org/officeDocument/2006/relationships/hyperlink" Target="https://m.edsoo.ru/8bc4bd94" TargetMode="External"/><Relationship Id="rId54" Type="http://schemas.openxmlformats.org/officeDocument/2006/relationships/hyperlink" Target="https://m.edsoo.ru/8bc4dc98" TargetMode="External"/><Relationship Id="rId55" Type="http://schemas.openxmlformats.org/officeDocument/2006/relationships/hyperlink" Target="https://m.edsoo.ru/8bc4e0f8" TargetMode="External"/><Relationship Id="rId56" Type="http://schemas.openxmlformats.org/officeDocument/2006/relationships/hyperlink" Target="https://m.edsoo.ru/8bc4e24c" TargetMode="External"/><Relationship Id="rId57" Type="http://schemas.openxmlformats.org/officeDocument/2006/relationships/hyperlink" Target="https://m.edsoo.ru/8bc4d8a6" TargetMode="External"/><Relationship Id="rId58" Type="http://schemas.openxmlformats.org/officeDocument/2006/relationships/hyperlink" Target="https://m.edsoo.ru/8bc4d676" TargetMode="External"/><Relationship Id="rId59" Type="http://schemas.openxmlformats.org/officeDocument/2006/relationships/hyperlink" Target="https://m.edsoo.ru/8bc4d784" TargetMode="External"/><Relationship Id="rId60" Type="http://schemas.openxmlformats.org/officeDocument/2006/relationships/hyperlink" Target="https://m.edsoo.ru/8bc4d43c" TargetMode="External"/><Relationship Id="rId61" Type="http://schemas.openxmlformats.org/officeDocument/2006/relationships/hyperlink" Target="https://m.edsoo.ru/8bc4d554" TargetMode="External"/><Relationship Id="rId62" Type="http://schemas.openxmlformats.org/officeDocument/2006/relationships/hyperlink" Target="https://m.edsoo.ru/f29f5142" TargetMode="External"/><Relationship Id="rId63" Type="http://schemas.openxmlformats.org/officeDocument/2006/relationships/hyperlink" Target="https://m.edsoo.ru/8bc4c1d6" TargetMode="External"/><Relationship Id="rId64" Type="http://schemas.openxmlformats.org/officeDocument/2006/relationships/hyperlink" Target="https://m.edsoo.ru/8bc4c2e4" TargetMode="External"/><Relationship Id="rId65" Type="http://schemas.openxmlformats.org/officeDocument/2006/relationships/hyperlink" Target="https://m.edsoo.ru/8bc4c5c8" TargetMode="External"/><Relationship Id="rId66" Type="http://schemas.openxmlformats.org/officeDocument/2006/relationships/hyperlink" Target="https://m.edsoo.ru/8bc4ca64" TargetMode="External"/><Relationship Id="rId67" Type="http://schemas.openxmlformats.org/officeDocument/2006/relationships/hyperlink" Target="https://m.edsoo.ru/8bc4c6f4" TargetMode="External"/><Relationship Id="rId68" Type="http://schemas.openxmlformats.org/officeDocument/2006/relationships/hyperlink" Target="https://m.edsoo.ru/8bc4c80c" TargetMode="External"/><Relationship Id="rId69" Type="http://schemas.openxmlformats.org/officeDocument/2006/relationships/hyperlink" Target="https://m.edsoo.ru/8bc4cc80" TargetMode="External"/><Relationship Id="rId70" Type="http://schemas.openxmlformats.org/officeDocument/2006/relationships/hyperlink" Target="https://m.edsoo.ru/8bc4cb68" TargetMode="External"/><Relationship Id="rId71" Type="http://schemas.openxmlformats.org/officeDocument/2006/relationships/hyperlink" Target="https://m.edsoo.ru/8bc4f82c" TargetMode="External"/><Relationship Id="rId72" Type="http://schemas.openxmlformats.org/officeDocument/2006/relationships/hyperlink" Target="https://m.edsoo.ru/8bc4c938" TargetMode="External"/><Relationship Id="rId73" Type="http://schemas.openxmlformats.org/officeDocument/2006/relationships/hyperlink" Target="https://m.edsoo.ru/8bc4fc6e" TargetMode="External"/><Relationship Id="rId74" Type="http://schemas.openxmlformats.org/officeDocument/2006/relationships/hyperlink" Target="https://m.edsoo.ru/8bc4cd98" TargetMode="External"/><Relationship Id="rId75" Type="http://schemas.openxmlformats.org/officeDocument/2006/relationships/hyperlink" Target="https://m.edsoo.ru/8bc4d072" TargetMode="External"/><Relationship Id="rId76" Type="http://schemas.openxmlformats.org/officeDocument/2006/relationships/hyperlink" Target="https://m.edsoo.ru/8bc4d298" TargetMode="External"/><Relationship Id="rId77" Type="http://schemas.openxmlformats.org/officeDocument/2006/relationships/hyperlink" Target="https://m.edsoo.ru/8bc4d194" TargetMode="External"/><Relationship Id="rId78" Type="http://schemas.openxmlformats.org/officeDocument/2006/relationships/hyperlink" Target="https://m.edsoo.ru/8bc50358" TargetMode="External"/><Relationship Id="rId79" Type="http://schemas.openxmlformats.org/officeDocument/2006/relationships/hyperlink" Target="https://m.edsoo.ru/8bc4e35a" TargetMode="External"/><Relationship Id="rId80" Type="http://schemas.openxmlformats.org/officeDocument/2006/relationships/hyperlink" Target="https://m.edsoo.ru/8bc4e684" TargetMode="External"/><Relationship Id="rId81" Type="http://schemas.openxmlformats.org/officeDocument/2006/relationships/hyperlink" Target="https://m.edsoo.ru/8bc4ea8a" TargetMode="External"/><Relationship Id="rId82" Type="http://schemas.openxmlformats.org/officeDocument/2006/relationships/hyperlink" Target="https://m.edsoo.ru/8bc4e576" TargetMode="External"/><Relationship Id="rId83" Type="http://schemas.openxmlformats.org/officeDocument/2006/relationships/hyperlink" Target="https://m.edsoo.ru/8bc4e972" TargetMode="External"/><Relationship Id="rId84" Type="http://schemas.openxmlformats.org/officeDocument/2006/relationships/hyperlink" Target="https://m.edsoo.ru/8bc4eecc" TargetMode="External"/><Relationship Id="rId85" Type="http://schemas.openxmlformats.org/officeDocument/2006/relationships/hyperlink" Target="https://m.edsoo.ru/8bc4e972" TargetMode="External"/><Relationship Id="rId86" Type="http://schemas.openxmlformats.org/officeDocument/2006/relationships/hyperlink" Target="https://m.edsoo.ru/8bc4e45e" TargetMode="External"/><Relationship Id="rId87" Type="http://schemas.openxmlformats.org/officeDocument/2006/relationships/hyperlink" Target="https://m.edsoo.ru/8bc4eb98" TargetMode="External"/><Relationship Id="rId88" Type="http://schemas.openxmlformats.org/officeDocument/2006/relationships/hyperlink" Target="https://m.edsoo.ru/8bc4ed00" TargetMode="External"/><Relationship Id="rId89" Type="http://schemas.openxmlformats.org/officeDocument/2006/relationships/hyperlink" Target="https://m.edsoo.ru/8bc4f066" TargetMode="External"/><Relationship Id="rId90" Type="http://schemas.openxmlformats.org/officeDocument/2006/relationships/hyperlink" Target="https://m.edsoo.ru/8bc4f1c4" TargetMode="External"/><Relationship Id="rId91" Type="http://schemas.openxmlformats.org/officeDocument/2006/relationships/hyperlink" Target="https://m.edsoo.ru/8bc514ba" TargetMode="External"/><Relationship Id="rId92" Type="http://schemas.openxmlformats.org/officeDocument/2006/relationships/hyperlink" Target="https://m.edsoo.ru/8bc4f958" TargetMode="External"/><Relationship Id="rId93" Type="http://schemas.openxmlformats.org/officeDocument/2006/relationships/hyperlink" Target="https://m.edsoo.ru/8bc4ff70" TargetMode="External"/><Relationship Id="rId94" Type="http://schemas.openxmlformats.org/officeDocument/2006/relationships/hyperlink" Target="https://m.edsoo.ru/8bc4fc6e" TargetMode="External"/><Relationship Id="rId95" Type="http://schemas.openxmlformats.org/officeDocument/2006/relationships/hyperlink" Target="https://m.edsoo.ru/8bc52806" TargetMode="External"/><Relationship Id="rId96" Type="http://schemas.openxmlformats.org/officeDocument/2006/relationships/hyperlink" Target="https://m.edsoo.ru/8bc52bd0" TargetMode="External"/><Relationship Id="rId97" Type="http://schemas.openxmlformats.org/officeDocument/2006/relationships/hyperlink" Target="https://m.edsoo.ru/8bc4fe30" TargetMode="External"/><Relationship Id="rId98" Type="http://schemas.openxmlformats.org/officeDocument/2006/relationships/hyperlink" Target="https://m.edsoo.ru/8bc4f548" TargetMode="External"/><Relationship Id="rId99" Type="http://schemas.openxmlformats.org/officeDocument/2006/relationships/hyperlink" Target="https://m.edsoo.ru/8bc5072c" TargetMode="External"/><Relationship Id="rId100" Type="http://schemas.openxmlformats.org/officeDocument/2006/relationships/hyperlink" Target="https://m.edsoo.ru/8bc50876" TargetMode="External"/><Relationship Id="rId101" Type="http://schemas.openxmlformats.org/officeDocument/2006/relationships/hyperlink" Target="https://m.edsoo.ru/8bc478de" TargetMode="External"/><Relationship Id="rId102" Type="http://schemas.openxmlformats.org/officeDocument/2006/relationships/hyperlink" Target="https://m.edsoo.ru/8bc47a6e" TargetMode="External"/><Relationship Id="rId103" Type="http://schemas.openxmlformats.org/officeDocument/2006/relationships/hyperlink" Target="https://m.edsoo.ru/8bc47c76" TargetMode="External"/><Relationship Id="rId104" Type="http://schemas.openxmlformats.org/officeDocument/2006/relationships/hyperlink" Target="https://m.edsoo.ru/8bc47d84" TargetMode="External"/><Relationship Id="rId105" Type="http://schemas.openxmlformats.org/officeDocument/2006/relationships/hyperlink" Target="https://m.edsoo.ru/8bc47b72" TargetMode="External"/><Relationship Id="rId106" Type="http://schemas.openxmlformats.org/officeDocument/2006/relationships/hyperlink" Target="https://m.edsoo.ru/8bc52ebe" TargetMode="External"/><Relationship Id="rId107" Type="http://schemas.openxmlformats.org/officeDocument/2006/relationships/hyperlink" Target="https://m.edsoo.ru/8bc53242" TargetMode="External"/><Relationship Id="rId108" Type="http://schemas.openxmlformats.org/officeDocument/2006/relationships/hyperlink" Target="https://m.edsoo.ru/8bc53364" TargetMode="External"/><Relationship Id="rId109" Type="http://schemas.openxmlformats.org/officeDocument/2006/relationships/hyperlink" Target="https://m.edsoo.ru/8bc5347c" TargetMode="External"/><Relationship Id="rId110" Type="http://schemas.openxmlformats.org/officeDocument/2006/relationships/hyperlink" Target="https://m.edsoo.ru/8bc501f0" TargetMode="External"/><Relationship Id="rId111" Type="http://schemas.openxmlformats.org/officeDocument/2006/relationships/hyperlink" Target="https://m.edsoo.ru/8bc51096" TargetMode="External"/><Relationship Id="rId112" Type="http://schemas.openxmlformats.org/officeDocument/2006/relationships/hyperlink" Target="https://m.edsoo.ru/8bc524d2" TargetMode="External"/><Relationship Id="rId113" Type="http://schemas.openxmlformats.org/officeDocument/2006/relationships/hyperlink" Target="https://m.edsoo.ru/8bc525e0" TargetMode="External"/><Relationship Id="rId114" Type="http://schemas.openxmlformats.org/officeDocument/2006/relationships/hyperlink" Target="https://m.edsoo.ru/8bc523ba" TargetMode="External"/><Relationship Id="rId115" Type="http://schemas.openxmlformats.org/officeDocument/2006/relationships/hyperlink" Target="https://m.edsoo.ru/8bc5169a" TargetMode="External"/><Relationship Id="rId116" Type="http://schemas.openxmlformats.org/officeDocument/2006/relationships/hyperlink" Target="https://m.edsoo.ru/8bc513ac" TargetMode="External"/><Relationship Id="rId117" Type="http://schemas.openxmlformats.org/officeDocument/2006/relationships/hyperlink" Target="https://m.edsoo.ru/8bc51b04" TargetMode="External"/><Relationship Id="rId118" Type="http://schemas.openxmlformats.org/officeDocument/2006/relationships/hyperlink" Target="https://m.edsoo.ru/8bc51e24" TargetMode="External"/><Relationship Id="rId119" Type="http://schemas.openxmlformats.org/officeDocument/2006/relationships/hyperlink" Target="https://m.edsoo.ru/8bc51f46" TargetMode="External"/><Relationship Id="rId120" Type="http://schemas.openxmlformats.org/officeDocument/2006/relationships/hyperlink" Target="https://m.edsoo.ru/8bc5218a" TargetMode="External"/><Relationship Id="rId121" Type="http://schemas.openxmlformats.org/officeDocument/2006/relationships/hyperlink" Target="https://m.edsoo.ru/8bc522a2" TargetMode="External"/><Relationship Id="rId122" Type="http://schemas.openxmlformats.org/officeDocument/2006/relationships/hyperlink" Target="https://m.edsoo.ru/8bc518de" TargetMode="External"/><Relationship Id="rId123" Type="http://schemas.openxmlformats.org/officeDocument/2006/relationships/hyperlink" Target="https://m.edsoo.ru/8bc519f6" TargetMode="External"/><Relationship Id="rId124" Type="http://schemas.openxmlformats.org/officeDocument/2006/relationships/hyperlink" Target="https://m.edsoo.ru/8bc51c12" TargetMode="External"/><Relationship Id="rId125" Type="http://schemas.openxmlformats.org/officeDocument/2006/relationships/hyperlink" Target="https://m.edsoo.ru/8bc50bbe" TargetMode="External"/><Relationship Id="rId126" Type="http://schemas.openxmlformats.org/officeDocument/2006/relationships/hyperlink" Target="https://m.edsoo.ru/8bc504ac" TargetMode="External"/><Relationship Id="rId127" Type="http://schemas.openxmlformats.org/officeDocument/2006/relationships/hyperlink" Target="https://m.edsoo.ru/8bc50e34" TargetMode="External"/><Relationship Id="rId128" Type="http://schemas.openxmlformats.org/officeDocument/2006/relationships/hyperlink" Target="https://m.edsoo.ru/8bc51294" TargetMode="External"/><Relationship Id="rId129" Type="http://schemas.openxmlformats.org/officeDocument/2006/relationships/hyperlink" Target="https://m.edsoo.ru/8bc50aa6" TargetMode="External"/><Relationship Id="rId130" Type="http://schemas.openxmlformats.org/officeDocument/2006/relationships/hyperlink" Target="https://m.edsoo.ru/8bc50984" TargetMode="External"/><Relationship Id="rId131" Type="http://schemas.openxmlformats.org/officeDocument/2006/relationships/hyperlink" Target="https://m.edsoo.ru/8bc52928" TargetMode="External"/><Relationship Id="rId132" Type="http://schemas.openxmlformats.org/officeDocument/2006/relationships/hyperlink" Target="https://m.edsoo.ru/f29f3ca2" TargetMode="External"/><Relationship Id="rId133" Type="http://schemas.openxmlformats.org/officeDocument/2006/relationships/hyperlink" Target="https://m.edsoo.ru/f29f3a5e" TargetMode="External"/><Relationship Id="rId134" Type="http://schemas.openxmlformats.org/officeDocument/2006/relationships/hyperlink" Target="https://m.edsoo.ru/f29f3b80" TargetMode="External"/><Relationship Id="rId135" Type="http://schemas.openxmlformats.org/officeDocument/2006/relationships/hyperlink" Target="https://m.edsoo.ru/8bc53710" TargetMode="External"/><Relationship Id="rId136" Type="http://schemas.openxmlformats.org/officeDocument/2006/relationships/hyperlink" Target="https://m.edsoo.ru/8bc5434a" TargetMode="External"/><Relationship Id="rId137" Type="http://schemas.openxmlformats.org/officeDocument/2006/relationships/hyperlink" Target="https://m.edsoo.ru/8bc53850" TargetMode="External"/><Relationship Id="rId138" Type="http://schemas.openxmlformats.org/officeDocument/2006/relationships/hyperlink" Target="https://m.edsoo.ru/8bc53a12" TargetMode="External"/><Relationship Id="rId139" Type="http://schemas.openxmlformats.org/officeDocument/2006/relationships/hyperlink" Target="https://m.edsoo.ru/8bc53bca" TargetMode="External"/><Relationship Id="rId140" Type="http://schemas.openxmlformats.org/officeDocument/2006/relationships/hyperlink" Target="https://m.edsoo.ru/8bc541a6" TargetMode="External"/><Relationship Id="rId141" Type="http://schemas.openxmlformats.org/officeDocument/2006/relationships/hyperlink" Target="https://m.edsoo.ru/f29f3db0" TargetMode="External"/><Relationship Id="rId142" Type="http://schemas.openxmlformats.org/officeDocument/2006/relationships/hyperlink" Target="https://m.edsoo.ru/f29f3ed2" TargetMode="External"/><Relationship Id="rId143" Type="http://schemas.openxmlformats.org/officeDocument/2006/relationships/hyperlink" Target="https://m.edsoo.ru/8bc544a8" TargetMode="External"/><Relationship Id="rId144" Type="http://schemas.openxmlformats.org/officeDocument/2006/relationships/hyperlink" Target="https://m.edsoo.ru/f29f3630" TargetMode="External"/><Relationship Id="rId145" Type="http://schemas.openxmlformats.org/officeDocument/2006/relationships/hyperlink" Target="https://m.edsoo.ru/f29f3928" TargetMode="External"/><Relationship Id="rId146" Type="http://schemas.openxmlformats.org/officeDocument/2006/relationships/hyperlink" Target="https://m.edsoo.ru/8bc52a40" TargetMode="External"/><Relationship Id="rId147" Type="http://schemas.openxmlformats.org/officeDocument/2006/relationships/hyperlink" Target="https://m.edsoo.ru/8bc52da6" TargetMode="External"/><Relationship Id="rId148" Type="http://schemas.openxmlformats.org/officeDocument/2006/relationships/hyperlink" Target="https://m.edsoo.ru/8bc52fd6" TargetMode="External"/><Relationship Id="rId149" Type="http://schemas.openxmlformats.org/officeDocument/2006/relationships/hyperlink" Target="https://m.edsoo.ru/f29f430a" TargetMode="External"/><Relationship Id="rId150" Type="http://schemas.openxmlformats.org/officeDocument/2006/relationships/hyperlink" Target="https://m.edsoo.ru/f29f4422" TargetMode="External"/><Relationship Id="rId151" Type="http://schemas.openxmlformats.org/officeDocument/2006/relationships/hyperlink" Target="https://m.edsoo.ru/f29f41de" TargetMode="External"/><Relationship Id="rId152" Type="http://schemas.openxmlformats.org/officeDocument/2006/relationships/hyperlink" Target="https://m.edsoo.ru/f29f4d8c" TargetMode="External"/><Relationship Id="rId153" Type="http://schemas.openxmlformats.org/officeDocument/2006/relationships/hyperlink" Target="https://m.edsoo.ru/f29f488c" TargetMode="External"/><Relationship Id="rId154" Type="http://schemas.openxmlformats.org/officeDocument/2006/relationships/hyperlink" Target="https://m.edsoo.ru/f29f4544" TargetMode="External"/><Relationship Id="rId155" Type="http://schemas.openxmlformats.org/officeDocument/2006/relationships/hyperlink" Target="https://m.edsoo.ru/f29f4666" TargetMode="External"/><Relationship Id="rId156" Type="http://schemas.openxmlformats.org/officeDocument/2006/relationships/hyperlink" Target="https://m.edsoo.ru/f29f4774" TargetMode="External"/><Relationship Id="rId157" Type="http://schemas.openxmlformats.org/officeDocument/2006/relationships/hyperlink" Target="https://m.edsoo.ru/f29f67cc" TargetMode="External"/><Relationship Id="rId158" Type="http://schemas.openxmlformats.org/officeDocument/2006/relationships/hyperlink" Target="https://m.edsoo.ru/f29f6952" TargetMode="External"/><Relationship Id="rId159" Type="http://schemas.openxmlformats.org/officeDocument/2006/relationships/hyperlink" Target="https://m.edsoo.ru/f29f6d1c" TargetMode="External"/><Relationship Id="rId160" Type="http://schemas.openxmlformats.org/officeDocument/2006/relationships/hyperlink" Target="https://m.edsoo.ru/f29f783e" TargetMode="External"/><Relationship Id="rId161" Type="http://schemas.openxmlformats.org/officeDocument/2006/relationships/hyperlink" Target="https://m.edsoo.ru/f29f6e34" TargetMode="External"/><Relationship Id="rId162" Type="http://schemas.openxmlformats.org/officeDocument/2006/relationships/hyperlink" Target="https://m.edsoo.ru/f29f6f38" TargetMode="External"/><Relationship Id="rId163" Type="http://schemas.openxmlformats.org/officeDocument/2006/relationships/hyperlink" Target="https://m.edsoo.ru/f29f70aa" TargetMode="External"/><Relationship Id="rId164" Type="http://schemas.openxmlformats.org/officeDocument/2006/relationships/hyperlink" Target="https://m.edsoo.ru/f29f5afc" TargetMode="External"/><Relationship Id="rId165" Type="http://schemas.openxmlformats.org/officeDocument/2006/relationships/hyperlink" Target="https://m.edsoo.ru/f29f62e0" TargetMode="External"/><Relationship Id="rId166" Type="http://schemas.openxmlformats.org/officeDocument/2006/relationships/hyperlink" Target="https://m.edsoo.ru/f29f76cc" TargetMode="External"/><Relationship Id="rId167" Type="http://schemas.openxmlformats.org/officeDocument/2006/relationships/hyperlink" Target="https://m.edsoo.ru/f29f6ace" TargetMode="External"/><Relationship Id="rId168" Type="http://schemas.openxmlformats.org/officeDocument/2006/relationships/hyperlink" Target="https://m.edsoo.ru/f29f6c04" TargetMode="External"/><Relationship Id="rId169" Type="http://schemas.openxmlformats.org/officeDocument/2006/relationships/hyperlink" Target="https://m.edsoo.ru/f29f7956" TargetMode="External"/><Relationship Id="rId170" Type="http://schemas.openxmlformats.org/officeDocument/2006/relationships/hyperlink" Target="https://m.edsoo.ru/f29f6ace" TargetMode="External"/><Relationship Id="rId171" Type="http://schemas.openxmlformats.org/officeDocument/2006/relationships/hyperlink" Target="https://m.edsoo.ru/f2a0bdc0" TargetMode="External"/><Relationship Id="rId172" Type="http://schemas.openxmlformats.org/officeDocument/2006/relationships/hyperlink" Target="https://m.edsoo.ru/f2a0aa06" TargetMode="External"/><Relationship Id="rId173" Type="http://schemas.openxmlformats.org/officeDocument/2006/relationships/hyperlink" Target="https://m.edsoo.ru/f2a0a36c" TargetMode="External"/><Relationship Id="rId174" Type="http://schemas.openxmlformats.org/officeDocument/2006/relationships/hyperlink" Target="https://m.edsoo.ru/f29f7a78" TargetMode="External"/><Relationship Id="rId175" Type="http://schemas.openxmlformats.org/officeDocument/2006/relationships/hyperlink" Target="https://m.edsoo.ru/f29f7ba4" TargetMode="External"/><Relationship Id="rId176" Type="http://schemas.openxmlformats.org/officeDocument/2006/relationships/hyperlink" Target="https://m.edsoo.ru/f2a0a7f4" TargetMode="External"/><Relationship Id="rId177" Type="http://schemas.openxmlformats.org/officeDocument/2006/relationships/hyperlink" Target="https://m.edsoo.ru/f29f7cbc" TargetMode="External"/><Relationship Id="rId178" Type="http://schemas.openxmlformats.org/officeDocument/2006/relationships/hyperlink" Target="https://m.edsoo.ru/f29f8284" TargetMode="External"/><Relationship Id="rId179" Type="http://schemas.openxmlformats.org/officeDocument/2006/relationships/hyperlink" Target="https://m.edsoo.ru/f29f85c2" TargetMode="External"/><Relationship Id="rId180" Type="http://schemas.openxmlformats.org/officeDocument/2006/relationships/hyperlink" Target="https://m.edsoo.ru/f29f8478" TargetMode="External"/><Relationship Id="rId181" Type="http://schemas.openxmlformats.org/officeDocument/2006/relationships/hyperlink" Target="https://m.edsoo.ru/f29f7e42" TargetMode="External"/><Relationship Id="rId182" Type="http://schemas.openxmlformats.org/officeDocument/2006/relationships/hyperlink" Target="https://m.edsoo.ru/f29f86d0" TargetMode="External"/><Relationship Id="rId183" Type="http://schemas.openxmlformats.org/officeDocument/2006/relationships/hyperlink" Target="https://m.edsoo.ru/f29f890a" TargetMode="External"/><Relationship Id="rId184" Type="http://schemas.openxmlformats.org/officeDocument/2006/relationships/hyperlink" Target="https://m.edsoo.ru/f29f9418" TargetMode="External"/><Relationship Id="rId185" Type="http://schemas.openxmlformats.org/officeDocument/2006/relationships/hyperlink" Target="https://m.edsoo.ru/f29f9558" TargetMode="External"/><Relationship Id="rId186" Type="http://schemas.openxmlformats.org/officeDocument/2006/relationships/hyperlink" Target="https://m.edsoo.ru/f29f9710" TargetMode="External"/><Relationship Id="rId187" Type="http://schemas.openxmlformats.org/officeDocument/2006/relationships/hyperlink" Target="https://m.edsoo.ru/f29f983c" TargetMode="External"/><Relationship Id="rId188" Type="http://schemas.openxmlformats.org/officeDocument/2006/relationships/hyperlink" Target="https://m.edsoo.ru/f29fa66a" TargetMode="External"/><Relationship Id="rId189" Type="http://schemas.openxmlformats.org/officeDocument/2006/relationships/hyperlink" Target="https://m.edsoo.ru/f29fa7a0" TargetMode="External"/><Relationship Id="rId190" Type="http://schemas.openxmlformats.org/officeDocument/2006/relationships/hyperlink" Target="https://m.edsoo.ru/f29fa8ae" TargetMode="External"/><Relationship Id="rId191" Type="http://schemas.openxmlformats.org/officeDocument/2006/relationships/hyperlink" Target="https://m.edsoo.ru/f29faa20" TargetMode="External"/><Relationship Id="rId192" Type="http://schemas.openxmlformats.org/officeDocument/2006/relationships/hyperlink" Target="https://m.edsoo.ru/f29fab56" TargetMode="External"/><Relationship Id="rId193" Type="http://schemas.openxmlformats.org/officeDocument/2006/relationships/hyperlink" Target="https://m.edsoo.ru/f29fac6e" TargetMode="External"/><Relationship Id="rId194" Type="http://schemas.openxmlformats.org/officeDocument/2006/relationships/hyperlink" Target="https://m.edsoo.ru/f29fad7c" TargetMode="External"/><Relationship Id="rId195" Type="http://schemas.openxmlformats.org/officeDocument/2006/relationships/hyperlink" Target="https://m.edsoo.ru/f2a0a5e2" TargetMode="External"/><Relationship Id="rId196" Type="http://schemas.openxmlformats.org/officeDocument/2006/relationships/hyperlink" Target="https://m.edsoo.ru/f29fd662" TargetMode="External"/><Relationship Id="rId197" Type="http://schemas.openxmlformats.org/officeDocument/2006/relationships/hyperlink" Target="https://m.edsoo.ru/f29fdb80" TargetMode="External"/><Relationship Id="rId198" Type="http://schemas.openxmlformats.org/officeDocument/2006/relationships/hyperlink" Target="https://m.edsoo.ru/f29fdcc0" TargetMode="External"/><Relationship Id="rId199" Type="http://schemas.openxmlformats.org/officeDocument/2006/relationships/hyperlink" Target="https://m.edsoo.ru/f2a0a6f0" TargetMode="External"/><Relationship Id="rId200" Type="http://schemas.openxmlformats.org/officeDocument/2006/relationships/hyperlink" Target="https://m.edsoo.ru/f29f9b34" TargetMode="External"/><Relationship Id="rId201" Type="http://schemas.openxmlformats.org/officeDocument/2006/relationships/hyperlink" Target="https://m.edsoo.ru/f29fa21e" TargetMode="External"/><Relationship Id="rId202" Type="http://schemas.openxmlformats.org/officeDocument/2006/relationships/hyperlink" Target="https://m.edsoo.ru/f29fa002" TargetMode="External"/><Relationship Id="rId203" Type="http://schemas.openxmlformats.org/officeDocument/2006/relationships/hyperlink" Target="https://m.edsoo.ru/f29f9ee0" TargetMode="External"/><Relationship Id="rId204" Type="http://schemas.openxmlformats.org/officeDocument/2006/relationships/hyperlink" Target="https://m.edsoo.ru/f29fa11a" TargetMode="External"/><Relationship Id="rId205" Type="http://schemas.openxmlformats.org/officeDocument/2006/relationships/hyperlink" Target="https://m.edsoo.ru/f29f9c42" TargetMode="External"/><Relationship Id="rId206" Type="http://schemas.openxmlformats.org/officeDocument/2006/relationships/hyperlink" Target="https://m.edsoo.ru/f29f9d82" TargetMode="External"/><Relationship Id="rId207" Type="http://schemas.openxmlformats.org/officeDocument/2006/relationships/hyperlink" Target="https://m.edsoo.ru/f29faec6" TargetMode="External"/><Relationship Id="rId208" Type="http://schemas.openxmlformats.org/officeDocument/2006/relationships/hyperlink" Target="https://m.edsoo.ru/f29fb682" TargetMode="External"/><Relationship Id="rId209" Type="http://schemas.openxmlformats.org/officeDocument/2006/relationships/hyperlink" Target="https://m.edsoo.ru/f29fb420" TargetMode="External"/><Relationship Id="rId210" Type="http://schemas.openxmlformats.org/officeDocument/2006/relationships/hyperlink" Target="https://m.edsoo.ru/f29fb556" TargetMode="External"/><Relationship Id="rId211" Type="http://schemas.openxmlformats.org/officeDocument/2006/relationships/hyperlink" Target="https://m.edsoo.ru/f29fb7e0" TargetMode="External"/><Relationship Id="rId212" Type="http://schemas.openxmlformats.org/officeDocument/2006/relationships/hyperlink" Target="https://m.edsoo.ru/f29fb8f8" TargetMode="External"/><Relationship Id="rId213" Type="http://schemas.openxmlformats.org/officeDocument/2006/relationships/hyperlink" Target="https://m.edsoo.ru/f2a0afd8" TargetMode="External"/><Relationship Id="rId214" Type="http://schemas.openxmlformats.org/officeDocument/2006/relationships/hyperlink" Target="https://m.edsoo.ru/f2a0b1c2" TargetMode="External"/><Relationship Id="rId215" Type="http://schemas.openxmlformats.org/officeDocument/2006/relationships/hyperlink" Target="https://m.edsoo.ru/f29fef08" TargetMode="External"/><Relationship Id="rId216" Type="http://schemas.openxmlformats.org/officeDocument/2006/relationships/hyperlink" Target="https://m.edsoo.ru/f29ff336" TargetMode="External"/><Relationship Id="rId217" Type="http://schemas.openxmlformats.org/officeDocument/2006/relationships/hyperlink" Target="https://m.edsoo.ru/f29ff44e" TargetMode="External"/><Relationship Id="rId218" Type="http://schemas.openxmlformats.org/officeDocument/2006/relationships/hyperlink" Target="https://m.edsoo.ru/f29fe36e" TargetMode="External"/><Relationship Id="rId219" Type="http://schemas.openxmlformats.org/officeDocument/2006/relationships/hyperlink" Target="https://m.edsoo.ru/f2a08300" TargetMode="External"/><Relationship Id="rId220" Type="http://schemas.openxmlformats.org/officeDocument/2006/relationships/hyperlink" Target="https://m.edsoo.ru/f29fe256" TargetMode="External"/><Relationship Id="rId221" Type="http://schemas.openxmlformats.org/officeDocument/2006/relationships/hyperlink" Target="https://m.edsoo.ru/f29fecba" TargetMode="External"/><Relationship Id="rId222" Type="http://schemas.openxmlformats.org/officeDocument/2006/relationships/hyperlink" Target="https://m.edsoo.ru/f29feb52" TargetMode="External"/><Relationship Id="rId223" Type="http://schemas.openxmlformats.org/officeDocument/2006/relationships/hyperlink" Target="https://m.edsoo.ru/f29fe9ea" TargetMode="External"/><Relationship Id="rId224" Type="http://schemas.openxmlformats.org/officeDocument/2006/relationships/hyperlink" Target="https://m.edsoo.ru/f29fe7c4" TargetMode="External"/><Relationship Id="rId225" Type="http://schemas.openxmlformats.org/officeDocument/2006/relationships/hyperlink" Target="https://m.edsoo.ru/f29fe8dc" TargetMode="External"/><Relationship Id="rId226" Type="http://schemas.openxmlformats.org/officeDocument/2006/relationships/hyperlink" Target="https://m.edsoo.ru/f29fede6" TargetMode="External"/><Relationship Id="rId227" Type="http://schemas.openxmlformats.org/officeDocument/2006/relationships/hyperlink" Target="https://m.edsoo.ru/f2a0b906" TargetMode="External"/><Relationship Id="rId228" Type="http://schemas.openxmlformats.org/officeDocument/2006/relationships/hyperlink" Target="https://m.edsoo.ru/f29ff214" TargetMode="External"/><Relationship Id="rId229" Type="http://schemas.openxmlformats.org/officeDocument/2006/relationships/hyperlink" Target="https://m.edsoo.ru/f29fba1a" TargetMode="External"/><Relationship Id="rId230" Type="http://schemas.openxmlformats.org/officeDocument/2006/relationships/hyperlink" Target="https://m.edsoo.ru/f29fbb28" TargetMode="External"/><Relationship Id="rId231" Type="http://schemas.openxmlformats.org/officeDocument/2006/relationships/hyperlink" Target="https://m.edsoo.ru/f29fd43c" TargetMode="External"/><Relationship Id="rId232" Type="http://schemas.openxmlformats.org/officeDocument/2006/relationships/hyperlink" Target="https://m.edsoo.ru/f29fe6ac" TargetMode="External"/><Relationship Id="rId233" Type="http://schemas.openxmlformats.org/officeDocument/2006/relationships/hyperlink" Target="https://m.edsoo.ru/f29fd216" TargetMode="External"/><Relationship Id="rId234" Type="http://schemas.openxmlformats.org/officeDocument/2006/relationships/hyperlink" Target="https://m.edsoo.ru/f29fd31a" TargetMode="External"/><Relationship Id="rId235" Type="http://schemas.openxmlformats.org/officeDocument/2006/relationships/hyperlink" Target="https://m.edsoo.ru/f29fd554" TargetMode="External"/><Relationship Id="rId236" Type="http://schemas.openxmlformats.org/officeDocument/2006/relationships/hyperlink" Target="https://m.edsoo.ru/f2a0a4b6" TargetMode="External"/><Relationship Id="rId237" Type="http://schemas.openxmlformats.org/officeDocument/2006/relationships/hyperlink" Target="https://m.edsoo.ru/f29fc1b8" TargetMode="External"/><Relationship Id="rId238" Type="http://schemas.openxmlformats.org/officeDocument/2006/relationships/hyperlink" Target="https://m.edsoo.ru/f2a09dd6" TargetMode="External"/><Relationship Id="rId239" Type="http://schemas.openxmlformats.org/officeDocument/2006/relationships/hyperlink" Target="https://m.edsoo.ru/f29fe12a" TargetMode="External"/><Relationship Id="rId240" Type="http://schemas.openxmlformats.org/officeDocument/2006/relationships/hyperlink" Target="https://m.edsoo.ru/f2a0c34c" TargetMode="External"/><Relationship Id="rId241" Type="http://schemas.openxmlformats.org/officeDocument/2006/relationships/hyperlink" Target="https://m.edsoo.ru/f2a0c234" TargetMode="External"/><Relationship Id="rId242" Type="http://schemas.openxmlformats.org/officeDocument/2006/relationships/hyperlink" Target="https://m.edsoo.ru/f29fbf6a" TargetMode="External"/><Relationship Id="rId243" Type="http://schemas.openxmlformats.org/officeDocument/2006/relationships/hyperlink" Target="https://m.edsoo.ru/f29fc0aa" TargetMode="External"/><Relationship Id="rId244" Type="http://schemas.openxmlformats.org/officeDocument/2006/relationships/hyperlink" Target="https://m.edsoo.ru/f29fc5f0" TargetMode="External"/><Relationship Id="rId245" Type="http://schemas.openxmlformats.org/officeDocument/2006/relationships/hyperlink" Target="https://m.edsoo.ru/f29fc7bc" TargetMode="External"/><Relationship Id="rId246" Type="http://schemas.openxmlformats.org/officeDocument/2006/relationships/hyperlink" Target="https://m.edsoo.ru/f29fcd02" TargetMode="External"/><Relationship Id="rId247" Type="http://schemas.openxmlformats.org/officeDocument/2006/relationships/hyperlink" Target="https://m.edsoo.ru/f29fce92" TargetMode="External"/><Relationship Id="rId248" Type="http://schemas.openxmlformats.org/officeDocument/2006/relationships/hyperlink" Target="https://m.edsoo.ru/f29fd0f4" TargetMode="External"/><Relationship Id="rId249" Type="http://schemas.openxmlformats.org/officeDocument/2006/relationships/hyperlink" Target="https://m.edsoo.ru/f29fc30c" TargetMode="External"/><Relationship Id="rId250" Type="http://schemas.openxmlformats.org/officeDocument/2006/relationships/hyperlink" Target="https://m.edsoo.ru/f29fc4c4" TargetMode="External"/><Relationship Id="rId251" Type="http://schemas.openxmlformats.org/officeDocument/2006/relationships/hyperlink" Target="https://m.edsoo.ru/f2a0bee2" TargetMode="External"/><Relationship Id="rId252" Type="http://schemas.openxmlformats.org/officeDocument/2006/relationships/hyperlink" Target="https://m.edsoo.ru/f2a0c45a" TargetMode="External"/><Relationship Id="rId253" Type="http://schemas.openxmlformats.org/officeDocument/2006/relationships/hyperlink" Target="https://m.edsoo.ru/f29f5282" TargetMode="External"/><Relationship Id="rId254" Type="http://schemas.openxmlformats.org/officeDocument/2006/relationships/hyperlink" Target="https://m.edsoo.ru/f29f539a" TargetMode="External"/><Relationship Id="rId255" Type="http://schemas.openxmlformats.org/officeDocument/2006/relationships/hyperlink" Target="https://m.edsoo.ru/f29f54c6" TargetMode="External"/><Relationship Id="rId256" Type="http://schemas.openxmlformats.org/officeDocument/2006/relationships/hyperlink" Target="https://m.edsoo.ru/f29f55de" TargetMode="External"/><Relationship Id="rId257" Type="http://schemas.openxmlformats.org/officeDocument/2006/relationships/hyperlink" Target="https://m.edsoo.ru/f29f56ec" TargetMode="External"/><Relationship Id="rId258" Type="http://schemas.openxmlformats.org/officeDocument/2006/relationships/hyperlink" Target="https://m.edsoo.ru/f29f5c50" TargetMode="External"/><Relationship Id="rId259" Type="http://schemas.openxmlformats.org/officeDocument/2006/relationships/hyperlink" Target="https://m.edsoo.ru/f29f60a6" TargetMode="External"/><Relationship Id="rId260" Type="http://schemas.openxmlformats.org/officeDocument/2006/relationships/hyperlink" Target="https://m.edsoo.ru/f29f61c8" TargetMode="External"/><Relationship Id="rId261" Type="http://schemas.openxmlformats.org/officeDocument/2006/relationships/hyperlink" Target="https://m.edsoo.ru/f29f5e94" TargetMode="External"/><Relationship Id="rId262" Type="http://schemas.openxmlformats.org/officeDocument/2006/relationships/hyperlink" Target="https://m.edsoo.ru/f29f5d7c" TargetMode="External"/><Relationship Id="rId263" Type="http://schemas.openxmlformats.org/officeDocument/2006/relationships/hyperlink" Target="https://m.edsoo.ru/f29fded2" TargetMode="External"/><Relationship Id="rId264" Type="http://schemas.openxmlformats.org/officeDocument/2006/relationships/hyperlink" Target="https://m.edsoo.ru/f2a087e2" TargetMode="External"/><Relationship Id="rId265" Type="http://schemas.openxmlformats.org/officeDocument/2006/relationships/hyperlink" Target="https://m.edsoo.ru/f29f8eb4" TargetMode="External"/><Relationship Id="rId266" Type="http://schemas.openxmlformats.org/officeDocument/2006/relationships/hyperlink" Target="https://m.edsoo.ru/f29f8ff4" TargetMode="External"/><Relationship Id="rId267" Type="http://schemas.openxmlformats.org/officeDocument/2006/relationships/hyperlink" Target="https://m.edsoo.ru/f29f91d4" TargetMode="External"/><Relationship Id="rId268" Type="http://schemas.openxmlformats.org/officeDocument/2006/relationships/hyperlink" Target="https://m.edsoo.ru/f29f9300" TargetMode="External"/><Relationship Id="rId269" Type="http://schemas.openxmlformats.org/officeDocument/2006/relationships/hyperlink" Target="https://m.edsoo.ru/f29f9300" TargetMode="External"/><Relationship Id="rId270" Type="http://schemas.openxmlformats.org/officeDocument/2006/relationships/hyperlink" Target="https://m.edsoo.ru/f2a0c8ec" TargetMode="External"/><Relationship Id="rId271" Type="http://schemas.openxmlformats.org/officeDocument/2006/relationships/hyperlink" Target="https://m.edsoo.ru/f2a08986" TargetMode="External"/><Relationship Id="rId272" Type="http://schemas.openxmlformats.org/officeDocument/2006/relationships/hyperlink" Target="https://m.edsoo.ru/f2a08b2a" TargetMode="External"/><Relationship Id="rId273" Type="http://schemas.openxmlformats.org/officeDocument/2006/relationships/hyperlink" Target="https://m.edsoo.ru/f2a08cb0" TargetMode="External"/><Relationship Id="rId274" Type="http://schemas.openxmlformats.org/officeDocument/2006/relationships/hyperlink" Target="https://m.edsoo.ru/f2a09372" TargetMode="External"/><Relationship Id="rId275" Type="http://schemas.openxmlformats.org/officeDocument/2006/relationships/hyperlink" Target="https://m.edsoo.ru/f2a09502" TargetMode="External"/><Relationship Id="rId276" Type="http://schemas.openxmlformats.org/officeDocument/2006/relationships/hyperlink" Target="https://m.edsoo.ru/f2a09674" TargetMode="External"/><Relationship Id="rId277" Type="http://schemas.openxmlformats.org/officeDocument/2006/relationships/hyperlink" Target="https://m.edsoo.ru/f2a097d2" TargetMode="External"/><Relationship Id="rId278" Type="http://schemas.openxmlformats.org/officeDocument/2006/relationships/hyperlink" Target="https://m.edsoo.ru/f2a0b348" TargetMode="External"/><Relationship Id="rId279" Type="http://schemas.openxmlformats.org/officeDocument/2006/relationships/hyperlink" Target="https://m.edsoo.ru/f2a0c7c0" TargetMode="External"/><Relationship Id="rId280" Type="http://schemas.openxmlformats.org/officeDocument/2006/relationships/hyperlink" Target="https://m.edsoo.ru/f2a0c9fa" TargetMode="External"/><Relationship Id="rId281" Type="http://schemas.openxmlformats.org/officeDocument/2006/relationships/hyperlink" Target="https://m.edsoo.ru/8bc478de" TargetMode="External"/><Relationship Id="rId282" Type="http://schemas.openxmlformats.org/officeDocument/2006/relationships/hyperlink" Target="https://m.edsoo.ru/8bc47a6e" TargetMode="External"/><Relationship Id="rId283" Type="http://schemas.openxmlformats.org/officeDocument/2006/relationships/hyperlink" Target="https://m.edsoo.ru/8bc47b72" TargetMode="External"/><Relationship Id="rId284" Type="http://schemas.openxmlformats.org/officeDocument/2006/relationships/hyperlink" Target="https://m.edsoo.ru/8bc47c76" TargetMode="External"/><Relationship Id="rId285" Type="http://schemas.openxmlformats.org/officeDocument/2006/relationships/hyperlink" Target="https://m.edsoo.ru/8bc47d84" TargetMode="External"/><Relationship Id="rId286" Type="http://schemas.openxmlformats.org/officeDocument/2006/relationships/hyperlink" Target="https://m.edsoo.ru/8bc47e88" TargetMode="External"/><Relationship Id="rId287" Type="http://schemas.openxmlformats.org/officeDocument/2006/relationships/hyperlink" Target="https://m.edsoo.ru/8bc483ec" TargetMode="External"/><Relationship Id="rId288" Type="http://schemas.openxmlformats.org/officeDocument/2006/relationships/hyperlink" Target="https://m.edsoo.ru/8bc4a25a" TargetMode="External"/><Relationship Id="rId289" Type="http://schemas.openxmlformats.org/officeDocument/2006/relationships/hyperlink" Target="https://m.edsoo.ru/8bc4861c" TargetMode="External"/><Relationship Id="rId290" Type="http://schemas.openxmlformats.org/officeDocument/2006/relationships/hyperlink" Target="https://m.edsoo.ru/8bc4a4f8" TargetMode="External"/><Relationship Id="rId291" Type="http://schemas.openxmlformats.org/officeDocument/2006/relationships/hyperlink" Target="https://m.edsoo.ru/8bc4a3cc" TargetMode="External"/><Relationship Id="rId292" Type="http://schemas.openxmlformats.org/officeDocument/2006/relationships/hyperlink" Target="https://m.edsoo.ru/8bc4a610" TargetMode="External"/><Relationship Id="rId293" Type="http://schemas.openxmlformats.org/officeDocument/2006/relationships/hyperlink" Target="https://m.edsoo.ru/8bc4850e" TargetMode="External"/><Relationship Id="rId294" Type="http://schemas.openxmlformats.org/officeDocument/2006/relationships/hyperlink" Target="https://m.edsoo.ru/8bc4a7dc" TargetMode="External"/><Relationship Id="rId295" Type="http://schemas.openxmlformats.org/officeDocument/2006/relationships/hyperlink" Target="https://m.edsoo.ru/8bc4861c" TargetMode="External"/><Relationship Id="rId296" Type="http://schemas.openxmlformats.org/officeDocument/2006/relationships/hyperlink" Target="https://m.edsoo.ru/8bc4a8fe" TargetMode="External"/><Relationship Id="rId297" Type="http://schemas.openxmlformats.org/officeDocument/2006/relationships/hyperlink" Target="https://m.edsoo.ru/8bc4875c" TargetMode="External"/><Relationship Id="rId298" Type="http://schemas.openxmlformats.org/officeDocument/2006/relationships/hyperlink" Target="https://m.edsoo.ru/8bc48892" TargetMode="External"/><Relationship Id="rId299" Type="http://schemas.openxmlformats.org/officeDocument/2006/relationships/hyperlink" Target="https://m.edsoo.ru/8bc489a0" TargetMode="External"/><Relationship Id="rId300" Type="http://schemas.openxmlformats.org/officeDocument/2006/relationships/hyperlink" Target="https://m.edsoo.ru/8bc48ab8" TargetMode="External"/><Relationship Id="rId301" Type="http://schemas.openxmlformats.org/officeDocument/2006/relationships/hyperlink" Target="https://m.edsoo.ru/8bc4aa16" TargetMode="External"/><Relationship Id="rId302" Type="http://schemas.openxmlformats.org/officeDocument/2006/relationships/hyperlink" Target="https://m.edsoo.ru/8bc49cc4" TargetMode="External"/><Relationship Id="rId303" Type="http://schemas.openxmlformats.org/officeDocument/2006/relationships/hyperlink" Target="https://m.edsoo.ru/8bc4ae44" TargetMode="External"/><Relationship Id="rId304" Type="http://schemas.openxmlformats.org/officeDocument/2006/relationships/hyperlink" Target="https://m.edsoo.ru/8bc4b542" TargetMode="External"/><Relationship Id="rId305" Type="http://schemas.openxmlformats.org/officeDocument/2006/relationships/hyperlink" Target="https://m.edsoo.ru/8bc4b10a" TargetMode="External"/><Relationship Id="rId306" Type="http://schemas.openxmlformats.org/officeDocument/2006/relationships/hyperlink" Target="https://m.edsoo.ru/8bc4bb46" TargetMode="External"/><Relationship Id="rId307" Type="http://schemas.openxmlformats.org/officeDocument/2006/relationships/hyperlink" Target="https://m.edsoo.ru/8bc4b27c" TargetMode="External"/><Relationship Id="rId308" Type="http://schemas.openxmlformats.org/officeDocument/2006/relationships/hyperlink" Target="https://m.edsoo.ru/8bc4bfb0" TargetMode="External"/><Relationship Id="rId309" Type="http://schemas.openxmlformats.org/officeDocument/2006/relationships/hyperlink" Target="https://m.edsoo.ru/8bc4b27c" TargetMode="External"/><Relationship Id="rId310" Type="http://schemas.openxmlformats.org/officeDocument/2006/relationships/hyperlink" Target="https://m.edsoo.ru/8bc4bc7c" TargetMode="External"/><Relationship Id="rId311" Type="http://schemas.openxmlformats.org/officeDocument/2006/relationships/hyperlink" Target="https://m.edsoo.ru/8bc4be98" TargetMode="External"/><Relationship Id="rId312" Type="http://schemas.openxmlformats.org/officeDocument/2006/relationships/hyperlink" Target="https://m.edsoo.ru/8bc4b7ae" TargetMode="External"/><Relationship Id="rId313" Type="http://schemas.openxmlformats.org/officeDocument/2006/relationships/hyperlink" Target="https://m.edsoo.ru/8bc4bd94" TargetMode="External"/><Relationship Id="rId314" Type="http://schemas.openxmlformats.org/officeDocument/2006/relationships/hyperlink" Target="https://m.edsoo.ru/8bc4c0b4" TargetMode="External"/><Relationship Id="rId315" Type="http://schemas.openxmlformats.org/officeDocument/2006/relationships/hyperlink" Target="https://m.edsoo.ru/8bc4af70" TargetMode="External"/><Relationship Id="rId316" Type="http://schemas.openxmlformats.org/officeDocument/2006/relationships/hyperlink" Target="https://m.edsoo.ru/f29f5142" TargetMode="External"/><Relationship Id="rId317" Type="http://schemas.openxmlformats.org/officeDocument/2006/relationships/hyperlink" Target="https://m.edsoo.ru/f29f4fda" TargetMode="External"/><Relationship Id="rId318" Type="http://schemas.openxmlformats.org/officeDocument/2006/relationships/hyperlink" Target="https://m.edsoo.ru/8bc4cd98" TargetMode="External"/><Relationship Id="rId319" Type="http://schemas.openxmlformats.org/officeDocument/2006/relationships/hyperlink" Target="https://m.edsoo.ru/8bc4d194" TargetMode="External"/><Relationship Id="rId320" Type="http://schemas.openxmlformats.org/officeDocument/2006/relationships/hyperlink" Target="https://m.edsoo.ru/8bc4d298" TargetMode="External"/><Relationship Id="rId321" Type="http://schemas.openxmlformats.org/officeDocument/2006/relationships/hyperlink" Target="https://m.edsoo.ru/8bc4d072" TargetMode="External"/><Relationship Id="rId322" Type="http://schemas.openxmlformats.org/officeDocument/2006/relationships/hyperlink" Target="https://m.edsoo.ru/8bc4c1d6" TargetMode="External"/><Relationship Id="rId323" Type="http://schemas.openxmlformats.org/officeDocument/2006/relationships/hyperlink" Target="https://m.edsoo.ru/8bc4c2e4" TargetMode="External"/><Relationship Id="rId324" Type="http://schemas.openxmlformats.org/officeDocument/2006/relationships/hyperlink" Target="https://m.edsoo.ru/8bc4c5c8" TargetMode="External"/><Relationship Id="rId325" Type="http://schemas.openxmlformats.org/officeDocument/2006/relationships/hyperlink" Target="https://m.edsoo.ru/8bc4c6f4" TargetMode="External"/><Relationship Id="rId326" Type="http://schemas.openxmlformats.org/officeDocument/2006/relationships/hyperlink" Target="https://m.edsoo.ru/8bc4c80c" TargetMode="External"/><Relationship Id="rId327" Type="http://schemas.openxmlformats.org/officeDocument/2006/relationships/hyperlink" Target="https://m.edsoo.ru/8bc4c938" TargetMode="External"/><Relationship Id="rId328" Type="http://schemas.openxmlformats.org/officeDocument/2006/relationships/hyperlink" Target="https://m.edsoo.ru/8bc4cb68" TargetMode="External"/><Relationship Id="rId329" Type="http://schemas.openxmlformats.org/officeDocument/2006/relationships/hyperlink" Target="https://m.edsoo.ru/8bc4ca64" TargetMode="External"/><Relationship Id="rId330" Type="http://schemas.openxmlformats.org/officeDocument/2006/relationships/hyperlink" Target="https://m.edsoo.ru/8bc4cc80" TargetMode="External"/><Relationship Id="rId331" Type="http://schemas.openxmlformats.org/officeDocument/2006/relationships/hyperlink" Target="https://m.edsoo.ru/8bc4d43c" TargetMode="External"/><Relationship Id="rId332" Type="http://schemas.openxmlformats.org/officeDocument/2006/relationships/hyperlink" Target="https://m.edsoo.ru/8bc4e24c" TargetMode="External"/><Relationship Id="rId333" Type="http://schemas.openxmlformats.org/officeDocument/2006/relationships/hyperlink" Target="https://m.edsoo.ru/8bc4d676" TargetMode="External"/><Relationship Id="rId334" Type="http://schemas.openxmlformats.org/officeDocument/2006/relationships/hyperlink" Target="https://m.edsoo.ru/8bc4e35a" TargetMode="External"/><Relationship Id="rId335" Type="http://schemas.openxmlformats.org/officeDocument/2006/relationships/hyperlink" Target="https://m.edsoo.ru/8bc4f066" TargetMode="External"/><Relationship Id="rId336" Type="http://schemas.openxmlformats.org/officeDocument/2006/relationships/hyperlink" Target="https://m.edsoo.ru/8bc4ea8a" TargetMode="External"/><Relationship Id="rId337" Type="http://schemas.openxmlformats.org/officeDocument/2006/relationships/hyperlink" Target="https://m.edsoo.ru/8bc4e684" TargetMode="External"/><Relationship Id="rId338" Type="http://schemas.openxmlformats.org/officeDocument/2006/relationships/hyperlink" Target="https://m.edsoo.ru/8bc4eb98" TargetMode="External"/><Relationship Id="rId339" Type="http://schemas.openxmlformats.org/officeDocument/2006/relationships/hyperlink" Target="https://m.edsoo.ru/8bc4e576" TargetMode="External"/><Relationship Id="rId340" Type="http://schemas.openxmlformats.org/officeDocument/2006/relationships/hyperlink" Target="https://m.edsoo.ru/8bc4e972" TargetMode="External"/><Relationship Id="rId341" Type="http://schemas.openxmlformats.org/officeDocument/2006/relationships/hyperlink" Target="https://m.edsoo.ru/8bc4e45e" TargetMode="External"/><Relationship Id="rId342" Type="http://schemas.openxmlformats.org/officeDocument/2006/relationships/hyperlink" Target="https://m.edsoo.ru/8bc4eecc" TargetMode="External"/><Relationship Id="rId343" Type="http://schemas.openxmlformats.org/officeDocument/2006/relationships/hyperlink" Target="https://m.edsoo.ru/8bc4ed00" TargetMode="External"/><Relationship Id="rId344" Type="http://schemas.openxmlformats.org/officeDocument/2006/relationships/hyperlink" Target="https://m.edsoo.ru/8bc4d784" TargetMode="External"/><Relationship Id="rId345" Type="http://schemas.openxmlformats.org/officeDocument/2006/relationships/hyperlink" Target="https://m.edsoo.ru/8bc4d8a6" TargetMode="External"/><Relationship Id="rId346" Type="http://schemas.openxmlformats.org/officeDocument/2006/relationships/hyperlink" Target="https://m.edsoo.ru/8bc4e0f8" TargetMode="External"/><Relationship Id="rId347" Type="http://schemas.openxmlformats.org/officeDocument/2006/relationships/hyperlink" Target="https://m.edsoo.ru/8bc4d554" TargetMode="External"/><Relationship Id="rId348" Type="http://schemas.openxmlformats.org/officeDocument/2006/relationships/hyperlink" Target="https://m.edsoo.ru/8bc4dc98" TargetMode="External"/><Relationship Id="rId349" Type="http://schemas.openxmlformats.org/officeDocument/2006/relationships/hyperlink" Target="https://m.edsoo.ru/8bc4f1c4" TargetMode="External"/><Relationship Id="rId350" Type="http://schemas.openxmlformats.org/officeDocument/2006/relationships/hyperlink" Target="https://m.edsoo.ru/8bc4f548" TargetMode="External"/><Relationship Id="rId351" Type="http://schemas.openxmlformats.org/officeDocument/2006/relationships/hyperlink" Target="https://m.edsoo.ru/8bc4f69c" TargetMode="External"/><Relationship Id="rId352" Type="http://schemas.openxmlformats.org/officeDocument/2006/relationships/hyperlink" Target="https://m.edsoo.ru/8bc4f82c" TargetMode="External"/><Relationship Id="rId353" Type="http://schemas.openxmlformats.org/officeDocument/2006/relationships/hyperlink" Target="https://m.edsoo.ru/8bc4f958" TargetMode="External"/><Relationship Id="rId354" Type="http://schemas.openxmlformats.org/officeDocument/2006/relationships/hyperlink" Target="https://m.edsoo.ru/8bc4fc6e" TargetMode="External"/><Relationship Id="rId355" Type="http://schemas.openxmlformats.org/officeDocument/2006/relationships/hyperlink" Target="https://m.edsoo.ru/8bc4fe30" TargetMode="External"/><Relationship Id="rId356" Type="http://schemas.openxmlformats.org/officeDocument/2006/relationships/hyperlink" Target="https://m.edsoo.ru/8bc4ff70" TargetMode="External"/><Relationship Id="rId357" Type="http://schemas.openxmlformats.org/officeDocument/2006/relationships/hyperlink" Target="https://m.edsoo.ru/8bc50358" TargetMode="External"/><Relationship Id="rId358" Type="http://schemas.openxmlformats.org/officeDocument/2006/relationships/hyperlink" Target="https://m.edsoo.ru/8bc504ac" TargetMode="External"/><Relationship Id="rId359" Type="http://schemas.openxmlformats.org/officeDocument/2006/relationships/hyperlink" Target="https://m.edsoo.ru/8bc5072c" TargetMode="External"/><Relationship Id="rId360" Type="http://schemas.openxmlformats.org/officeDocument/2006/relationships/hyperlink" Target="https://m.edsoo.ru/8bc50876" TargetMode="External"/><Relationship Id="rId361" Type="http://schemas.openxmlformats.org/officeDocument/2006/relationships/hyperlink" Target="https://m.edsoo.ru/8bc50984" TargetMode="External"/><Relationship Id="rId362" Type="http://schemas.openxmlformats.org/officeDocument/2006/relationships/hyperlink" Target="https://m.edsoo.ru/8bc50aa6" TargetMode="External"/><Relationship Id="rId363" Type="http://schemas.openxmlformats.org/officeDocument/2006/relationships/hyperlink" Target="https://m.edsoo.ru/8bc513ac" TargetMode="External"/><Relationship Id="rId364" Type="http://schemas.openxmlformats.org/officeDocument/2006/relationships/hyperlink" Target="https://m.edsoo.ru/8bc514ba" TargetMode="External"/><Relationship Id="rId365" Type="http://schemas.openxmlformats.org/officeDocument/2006/relationships/hyperlink" Target="https://m.edsoo.ru/8bc5169a" TargetMode="External"/><Relationship Id="rId366" Type="http://schemas.openxmlformats.org/officeDocument/2006/relationships/hyperlink" Target="https://m.edsoo.ru/8bc518de" TargetMode="External"/><Relationship Id="rId367" Type="http://schemas.openxmlformats.org/officeDocument/2006/relationships/hyperlink" Target="https://m.edsoo.ru/8bc519f6" TargetMode="External"/><Relationship Id="rId368" Type="http://schemas.openxmlformats.org/officeDocument/2006/relationships/hyperlink" Target="https://m.edsoo.ru/8bc51b04" TargetMode="External"/><Relationship Id="rId369" Type="http://schemas.openxmlformats.org/officeDocument/2006/relationships/hyperlink" Target="https://m.edsoo.ru/8bc524d2" TargetMode="External"/><Relationship Id="rId370" Type="http://schemas.openxmlformats.org/officeDocument/2006/relationships/hyperlink" Target="https://m.edsoo.ru/8bc50e34" TargetMode="External"/><Relationship Id="rId371" Type="http://schemas.openxmlformats.org/officeDocument/2006/relationships/hyperlink" Target="https://m.edsoo.ru/8bc50f6a" TargetMode="External"/><Relationship Id="rId372" Type="http://schemas.openxmlformats.org/officeDocument/2006/relationships/hyperlink" Target="https://m.edsoo.ru/8bc51096" TargetMode="External"/><Relationship Id="rId373" Type="http://schemas.openxmlformats.org/officeDocument/2006/relationships/hyperlink" Target="https://m.edsoo.ru/8bc522a2" TargetMode="External"/><Relationship Id="rId374" Type="http://schemas.openxmlformats.org/officeDocument/2006/relationships/hyperlink" Target="https://m.edsoo.ru/8bc52806" TargetMode="External"/><Relationship Id="rId375" Type="http://schemas.openxmlformats.org/officeDocument/2006/relationships/hyperlink" Target="https://m.edsoo.ru/8bc52bd0" TargetMode="External"/><Relationship Id="rId376" Type="http://schemas.openxmlformats.org/officeDocument/2006/relationships/hyperlink" Target="https://m.edsoo.ru/8bc52da6" TargetMode="External"/><Relationship Id="rId377" Type="http://schemas.openxmlformats.org/officeDocument/2006/relationships/hyperlink" Target="https://m.edsoo.ru/8bc52928" TargetMode="External"/><Relationship Id="rId378" Type="http://schemas.openxmlformats.org/officeDocument/2006/relationships/hyperlink" Target="https://m.edsoo.ru/8bc52a40" TargetMode="External"/><Relationship Id="rId379" Type="http://schemas.openxmlformats.org/officeDocument/2006/relationships/hyperlink" Target="https://m.edsoo.ru/8bc52ebe" TargetMode="External"/><Relationship Id="rId380" Type="http://schemas.openxmlformats.org/officeDocument/2006/relationships/hyperlink" Target="https://m.edsoo.ru/8bc52fd6" TargetMode="External"/><Relationship Id="rId381" Type="http://schemas.openxmlformats.org/officeDocument/2006/relationships/hyperlink" Target="https://m.edsoo.ru/8bc53242" TargetMode="External"/><Relationship Id="rId382" Type="http://schemas.openxmlformats.org/officeDocument/2006/relationships/hyperlink" Target="https://m.edsoo.ru/8bc53364" TargetMode="External"/><Relationship Id="rId383" Type="http://schemas.openxmlformats.org/officeDocument/2006/relationships/hyperlink" Target="https://m.edsoo.ru/8bc5347c" TargetMode="External"/><Relationship Id="rId384" Type="http://schemas.openxmlformats.org/officeDocument/2006/relationships/hyperlink" Target="https://m.edsoo.ru/8bc53710" TargetMode="External"/><Relationship Id="rId385" Type="http://schemas.openxmlformats.org/officeDocument/2006/relationships/hyperlink" Target="https://m.edsoo.ru/8bc53850" TargetMode="External"/><Relationship Id="rId386" Type="http://schemas.openxmlformats.org/officeDocument/2006/relationships/hyperlink" Target="https://m.edsoo.ru/8bc53a12" TargetMode="External"/><Relationship Id="rId387" Type="http://schemas.openxmlformats.org/officeDocument/2006/relationships/hyperlink" Target="https://m.edsoo.ru/8bc541a6" TargetMode="External"/><Relationship Id="rId388" Type="http://schemas.openxmlformats.org/officeDocument/2006/relationships/hyperlink" Target="https://m.edsoo.ru/8bc5434a" TargetMode="External"/><Relationship Id="rId389" Type="http://schemas.openxmlformats.org/officeDocument/2006/relationships/hyperlink" Target="https://m.edsoo.ru/8bc53bca" TargetMode="External"/><Relationship Id="rId390" Type="http://schemas.openxmlformats.org/officeDocument/2006/relationships/hyperlink" Target="https://m.edsoo.ru/8bc544a8" TargetMode="External"/><Relationship Id="rId391" Type="http://schemas.openxmlformats.org/officeDocument/2006/relationships/hyperlink" Target="https://m.edsoo.ru/f29f3630" TargetMode="External"/><Relationship Id="rId392" Type="http://schemas.openxmlformats.org/officeDocument/2006/relationships/hyperlink" Target="https://m.edsoo.ru/8bc51c12" TargetMode="External"/><Relationship Id="rId393" Type="http://schemas.openxmlformats.org/officeDocument/2006/relationships/hyperlink" Target="https://m.edsoo.ru/8bc51e24" TargetMode="External"/><Relationship Id="rId394" Type="http://schemas.openxmlformats.org/officeDocument/2006/relationships/hyperlink" Target="https://m.edsoo.ru/8bc51f46" TargetMode="External"/><Relationship Id="rId395" Type="http://schemas.openxmlformats.org/officeDocument/2006/relationships/hyperlink" Target="https://m.edsoo.ru/8bc5218a" TargetMode="External"/><Relationship Id="rId396" Type="http://schemas.openxmlformats.org/officeDocument/2006/relationships/hyperlink" Target="https://m.edsoo.ru/8bc51294" TargetMode="External"/><Relationship Id="rId397" Type="http://schemas.openxmlformats.org/officeDocument/2006/relationships/hyperlink" Target="https://m.edsoo.ru/8bc50bbe" TargetMode="External"/><Relationship Id="rId398" Type="http://schemas.openxmlformats.org/officeDocument/2006/relationships/hyperlink" Target="https://m.edsoo.ru/8bc523ba" TargetMode="External"/><Relationship Id="rId399" Type="http://schemas.openxmlformats.org/officeDocument/2006/relationships/hyperlink" Target="https://m.edsoo.ru/8bc525e0" TargetMode="External"/><Relationship Id="rId400" Type="http://schemas.openxmlformats.org/officeDocument/2006/relationships/hyperlink" Target="https://m.edsoo.ru/f29f3ca2" TargetMode="External"/><Relationship Id="rId401" Type="http://schemas.openxmlformats.org/officeDocument/2006/relationships/hyperlink" Target="https://m.edsoo.ru/f29f3db0" TargetMode="External"/><Relationship Id="rId402" Type="http://schemas.openxmlformats.org/officeDocument/2006/relationships/hyperlink" Target="https://m.edsoo.ru/f29f3a5e" TargetMode="External"/><Relationship Id="rId403" Type="http://schemas.openxmlformats.org/officeDocument/2006/relationships/hyperlink" Target="https://m.edsoo.ru/f29f3b80" TargetMode="External"/><Relationship Id="rId404" Type="http://schemas.openxmlformats.org/officeDocument/2006/relationships/hyperlink" Target="https://m.edsoo.ru/f29f3928" TargetMode="External"/><Relationship Id="rId405" Type="http://schemas.openxmlformats.org/officeDocument/2006/relationships/hyperlink" Target="https://m.edsoo.ru/f29f3ed2" TargetMode="External"/><Relationship Id="rId406" Type="http://schemas.openxmlformats.org/officeDocument/2006/relationships/hyperlink" Target="https://m.edsoo.ru/f29f4422" TargetMode="External"/><Relationship Id="rId407" Type="http://schemas.openxmlformats.org/officeDocument/2006/relationships/hyperlink" Target="https://m.edsoo.ru/f29f4544" TargetMode="External"/><Relationship Id="rId408" Type="http://schemas.openxmlformats.org/officeDocument/2006/relationships/hyperlink" Target="https://m.edsoo.ru/f29f41de" TargetMode="External"/><Relationship Id="rId409" Type="http://schemas.openxmlformats.org/officeDocument/2006/relationships/hyperlink" Target="https://m.edsoo.ru/f29f4d8c" TargetMode="External"/><Relationship Id="rId410" Type="http://schemas.openxmlformats.org/officeDocument/2006/relationships/hyperlink" Target="https://m.edsoo.ru/f29f4774" TargetMode="External"/><Relationship Id="rId411" Type="http://schemas.openxmlformats.org/officeDocument/2006/relationships/hyperlink" Target="https://m.edsoo.ru/f29f488c" TargetMode="External"/><Relationship Id="rId412" Type="http://schemas.openxmlformats.org/officeDocument/2006/relationships/hyperlink" Target="https://m.edsoo.ru/f29f430a" TargetMode="External"/><Relationship Id="rId413" Type="http://schemas.openxmlformats.org/officeDocument/2006/relationships/hyperlink" Target="https://m.edsoo.ru/f29f4666" TargetMode="External"/><Relationship Id="rId414" Type="http://schemas.openxmlformats.org/officeDocument/2006/relationships/hyperlink" Target="https://m.edsoo.ru/f29f5282" TargetMode="External"/><Relationship Id="rId415" Type="http://schemas.openxmlformats.org/officeDocument/2006/relationships/hyperlink" Target="https://m.edsoo.ru/f29f5c50" TargetMode="External"/><Relationship Id="rId416" Type="http://schemas.openxmlformats.org/officeDocument/2006/relationships/hyperlink" Target="https://m.edsoo.ru/f29f5d7c" TargetMode="External"/><Relationship Id="rId417" Type="http://schemas.openxmlformats.org/officeDocument/2006/relationships/hyperlink" Target="https://m.edsoo.ru/f2a09ae8" TargetMode="External"/><Relationship Id="rId418" Type="http://schemas.openxmlformats.org/officeDocument/2006/relationships/hyperlink" Target="https://m.edsoo.ru/f29f539a" TargetMode="External"/><Relationship Id="rId419" Type="http://schemas.openxmlformats.org/officeDocument/2006/relationships/hyperlink" Target="https://m.edsoo.ru/f2a09962" TargetMode="External"/><Relationship Id="rId420" Type="http://schemas.openxmlformats.org/officeDocument/2006/relationships/hyperlink" Target="https://m.edsoo.ru/f29f54c6" TargetMode="External"/><Relationship Id="rId421" Type="http://schemas.openxmlformats.org/officeDocument/2006/relationships/hyperlink" Target="https://m.edsoo.ru/f29f55de" TargetMode="External"/><Relationship Id="rId422" Type="http://schemas.openxmlformats.org/officeDocument/2006/relationships/hyperlink" Target="https://m.edsoo.ru/f29f5afc" TargetMode="External"/><Relationship Id="rId423" Type="http://schemas.openxmlformats.org/officeDocument/2006/relationships/hyperlink" Target="https://m.edsoo.ru/f29f56ec" TargetMode="External"/><Relationship Id="rId424" Type="http://schemas.openxmlformats.org/officeDocument/2006/relationships/hyperlink" Target="https://m.edsoo.ru/f29f5e94" TargetMode="External"/><Relationship Id="rId425" Type="http://schemas.openxmlformats.org/officeDocument/2006/relationships/hyperlink" Target="https://m.edsoo.ru/f29f62e0" TargetMode="External"/><Relationship Id="rId426" Type="http://schemas.openxmlformats.org/officeDocument/2006/relationships/hyperlink" Target="https://m.edsoo.ru/f29f60a6" TargetMode="External"/><Relationship Id="rId427" Type="http://schemas.openxmlformats.org/officeDocument/2006/relationships/hyperlink" Target="https://m.edsoo.ru/f29f61c8" TargetMode="External"/><Relationship Id="rId428" Type="http://schemas.openxmlformats.org/officeDocument/2006/relationships/hyperlink" Target="https://m.edsoo.ru/f29f6952" TargetMode="External"/><Relationship Id="rId429" Type="http://schemas.openxmlformats.org/officeDocument/2006/relationships/hyperlink" Target="https://m.edsoo.ru/f29f6952" TargetMode="External"/><Relationship Id="rId430" Type="http://schemas.openxmlformats.org/officeDocument/2006/relationships/hyperlink" Target="https://m.edsoo.ru/f29f6ace" TargetMode="External"/><Relationship Id="rId431" Type="http://schemas.openxmlformats.org/officeDocument/2006/relationships/hyperlink" Target="https://m.edsoo.ru/f29f6d1c" TargetMode="External"/><Relationship Id="rId432" Type="http://schemas.openxmlformats.org/officeDocument/2006/relationships/hyperlink" Target="https://m.edsoo.ru/f29f70aa" TargetMode="External"/><Relationship Id="rId433" Type="http://schemas.openxmlformats.org/officeDocument/2006/relationships/hyperlink" Target="https://m.edsoo.ru/f29f6c04" TargetMode="External"/><Relationship Id="rId434" Type="http://schemas.openxmlformats.org/officeDocument/2006/relationships/hyperlink" Target="https://m.edsoo.ru/f29f783e" TargetMode="External"/><Relationship Id="rId435" Type="http://schemas.openxmlformats.org/officeDocument/2006/relationships/hyperlink" Target="https://m.edsoo.ru/f29f76cc" TargetMode="External"/><Relationship Id="rId436" Type="http://schemas.openxmlformats.org/officeDocument/2006/relationships/hyperlink" Target="https://m.edsoo.ru/f29f6e34" TargetMode="External"/><Relationship Id="rId437" Type="http://schemas.openxmlformats.org/officeDocument/2006/relationships/hyperlink" Target="https://m.edsoo.ru/f29f6f38" TargetMode="External"/><Relationship Id="rId438" Type="http://schemas.openxmlformats.org/officeDocument/2006/relationships/hyperlink" Target="https://m.edsoo.ru/f2a09c64" TargetMode="External"/><Relationship Id="rId439" Type="http://schemas.openxmlformats.org/officeDocument/2006/relationships/hyperlink" Target="https://m.edsoo.ru/f29f7956" TargetMode="External"/><Relationship Id="rId440" Type="http://schemas.openxmlformats.org/officeDocument/2006/relationships/hyperlink" Target="https://m.edsoo.ru/f29f8eb4" TargetMode="External"/><Relationship Id="rId441" Type="http://schemas.openxmlformats.org/officeDocument/2006/relationships/hyperlink" Target="https://m.edsoo.ru/f29f8ff4" TargetMode="External"/><Relationship Id="rId442" Type="http://schemas.openxmlformats.org/officeDocument/2006/relationships/hyperlink" Target="https://m.edsoo.ru/f29f91d4" TargetMode="External"/><Relationship Id="rId443" Type="http://schemas.openxmlformats.org/officeDocument/2006/relationships/hyperlink" Target="https://m.edsoo.ru/f29f9300" TargetMode="External"/><Relationship Id="rId444" Type="http://schemas.openxmlformats.org/officeDocument/2006/relationships/hyperlink" Target="https://m.edsoo.ru/f2a0bdc0" TargetMode="External"/><Relationship Id="rId445" Type="http://schemas.openxmlformats.org/officeDocument/2006/relationships/hyperlink" Target="https://m.edsoo.ru/f29f7cbc" TargetMode="External"/><Relationship Id="rId446" Type="http://schemas.openxmlformats.org/officeDocument/2006/relationships/hyperlink" Target="https://m.edsoo.ru/f29f87f2" TargetMode="External"/><Relationship Id="rId447" Type="http://schemas.openxmlformats.org/officeDocument/2006/relationships/hyperlink" Target="https://m.edsoo.ru/f29f7e42" TargetMode="External"/><Relationship Id="rId448" Type="http://schemas.openxmlformats.org/officeDocument/2006/relationships/hyperlink" Target="https://m.edsoo.ru/f29f890a" TargetMode="External"/><Relationship Id="rId449" Type="http://schemas.openxmlformats.org/officeDocument/2006/relationships/hyperlink" Target="https://m.edsoo.ru/f29f8478" TargetMode="External"/><Relationship Id="rId450" Type="http://schemas.openxmlformats.org/officeDocument/2006/relationships/hyperlink" Target="https://m.edsoo.ru/f29f8a18" TargetMode="External"/><Relationship Id="rId451" Type="http://schemas.openxmlformats.org/officeDocument/2006/relationships/hyperlink" Target="https://m.edsoo.ru/f29f85c2" TargetMode="External"/><Relationship Id="rId452" Type="http://schemas.openxmlformats.org/officeDocument/2006/relationships/hyperlink" Target="https://m.edsoo.ru/f29f8b1c" TargetMode="External"/><Relationship Id="rId453" Type="http://schemas.openxmlformats.org/officeDocument/2006/relationships/hyperlink" Target="https://m.edsoo.ru/f29f86d0" TargetMode="External"/><Relationship Id="rId454" Type="http://schemas.openxmlformats.org/officeDocument/2006/relationships/hyperlink" Target="https://m.edsoo.ru/f29f7ba4" TargetMode="External"/><Relationship Id="rId455" Type="http://schemas.openxmlformats.org/officeDocument/2006/relationships/hyperlink" Target="https://m.edsoo.ru/f29f7a78" TargetMode="External"/><Relationship Id="rId456" Type="http://schemas.openxmlformats.org/officeDocument/2006/relationships/hyperlink" Target="https://m.edsoo.ru/f29f8284" TargetMode="External"/><Relationship Id="rId457" Type="http://schemas.openxmlformats.org/officeDocument/2006/relationships/hyperlink" Target="https://m.edsoo.ru/f2a0a4b6" TargetMode="External"/><Relationship Id="rId458" Type="http://schemas.openxmlformats.org/officeDocument/2006/relationships/hyperlink" Target="https://m.edsoo.ru/f2a09dd6" TargetMode="External"/><Relationship Id="rId459" Type="http://schemas.openxmlformats.org/officeDocument/2006/relationships/hyperlink" Target="https://m.edsoo.ru/f2a0a7f4" TargetMode="External"/><Relationship Id="rId460" Type="http://schemas.openxmlformats.org/officeDocument/2006/relationships/hyperlink" Target="https://m.edsoo.ru/f29f9558" TargetMode="External"/><Relationship Id="rId461" Type="http://schemas.openxmlformats.org/officeDocument/2006/relationships/hyperlink" Target="https://m.edsoo.ru/f29f9418" TargetMode="External"/><Relationship Id="rId462" Type="http://schemas.openxmlformats.org/officeDocument/2006/relationships/hyperlink" Target="https://m.edsoo.ru/f29f9710" TargetMode="External"/><Relationship Id="rId463" Type="http://schemas.openxmlformats.org/officeDocument/2006/relationships/hyperlink" Target="https://m.edsoo.ru/f29f983c" TargetMode="External"/><Relationship Id="rId464" Type="http://schemas.openxmlformats.org/officeDocument/2006/relationships/hyperlink" Target="https://m.edsoo.ru/f2a0c00e" TargetMode="External"/><Relationship Id="rId465" Type="http://schemas.openxmlformats.org/officeDocument/2006/relationships/hyperlink" Target="https://m.edsoo.ru/f2a0c34c" TargetMode="External"/><Relationship Id="rId466" Type="http://schemas.openxmlformats.org/officeDocument/2006/relationships/hyperlink" Target="https://m.edsoo.ru/f29faec6" TargetMode="External"/><Relationship Id="rId467" Type="http://schemas.openxmlformats.org/officeDocument/2006/relationships/hyperlink" Target="https://m.edsoo.ru/f29f9c42" TargetMode="External"/><Relationship Id="rId468" Type="http://schemas.openxmlformats.org/officeDocument/2006/relationships/hyperlink" Target="https://m.edsoo.ru/f29f9ee0" TargetMode="External"/><Relationship Id="rId469" Type="http://schemas.openxmlformats.org/officeDocument/2006/relationships/hyperlink" Target="https://m.edsoo.ru/f29f9b34" TargetMode="External"/><Relationship Id="rId470" Type="http://schemas.openxmlformats.org/officeDocument/2006/relationships/hyperlink" Target="https://m.edsoo.ru/f29fa002" TargetMode="External"/><Relationship Id="rId471" Type="http://schemas.openxmlformats.org/officeDocument/2006/relationships/hyperlink" Target="https://m.edsoo.ru/f29fa11a" TargetMode="External"/><Relationship Id="rId472" Type="http://schemas.openxmlformats.org/officeDocument/2006/relationships/hyperlink" Target="https://m.edsoo.ru/f29fa21e" TargetMode="External"/><Relationship Id="rId473" Type="http://schemas.openxmlformats.org/officeDocument/2006/relationships/hyperlink" Target="https://m.edsoo.ru/f29f9d82" TargetMode="External"/><Relationship Id="rId474" Type="http://schemas.openxmlformats.org/officeDocument/2006/relationships/hyperlink" Target="https://m.edsoo.ru/f29fa66a" TargetMode="External"/><Relationship Id="rId475" Type="http://schemas.openxmlformats.org/officeDocument/2006/relationships/hyperlink" Target="https://m.edsoo.ru/f29fac6e" TargetMode="External"/><Relationship Id="rId476" Type="http://schemas.openxmlformats.org/officeDocument/2006/relationships/hyperlink" Target="https://m.edsoo.ru/f29fab56" TargetMode="External"/><Relationship Id="rId477" Type="http://schemas.openxmlformats.org/officeDocument/2006/relationships/hyperlink" Target="https://m.edsoo.ru/f29faa20" TargetMode="External"/><Relationship Id="rId478" Type="http://schemas.openxmlformats.org/officeDocument/2006/relationships/hyperlink" Target="https://m.edsoo.ru/f29fa7a0" TargetMode="External"/><Relationship Id="rId479" Type="http://schemas.openxmlformats.org/officeDocument/2006/relationships/hyperlink" Target="https://m.edsoo.ru/f29fa8ae" TargetMode="External"/><Relationship Id="rId480" Type="http://schemas.openxmlformats.org/officeDocument/2006/relationships/hyperlink" Target="https://m.edsoo.ru/f2a0ba28" TargetMode="External"/><Relationship Id="rId481" Type="http://schemas.openxmlformats.org/officeDocument/2006/relationships/hyperlink" Target="https://m.edsoo.ru/f29fad7c" TargetMode="External"/><Relationship Id="rId482" Type="http://schemas.openxmlformats.org/officeDocument/2006/relationships/hyperlink" Target="https://m.edsoo.ru/f29fd216" TargetMode="External"/><Relationship Id="rId483" Type="http://schemas.openxmlformats.org/officeDocument/2006/relationships/hyperlink" Target="https://m.edsoo.ru/f29fd31a" TargetMode="External"/><Relationship Id="rId484" Type="http://schemas.openxmlformats.org/officeDocument/2006/relationships/hyperlink" Target="https://m.edsoo.ru/f29fd43c" TargetMode="External"/><Relationship Id="rId485" Type="http://schemas.openxmlformats.org/officeDocument/2006/relationships/hyperlink" Target="https://m.edsoo.ru/f29fd554" TargetMode="External"/><Relationship Id="rId486" Type="http://schemas.openxmlformats.org/officeDocument/2006/relationships/hyperlink" Target="https://m.edsoo.ru/f29fd662" TargetMode="External"/><Relationship Id="rId487" Type="http://schemas.openxmlformats.org/officeDocument/2006/relationships/hyperlink" Target="https://m.edsoo.ru/f29fdb80" TargetMode="External"/><Relationship Id="rId488" Type="http://schemas.openxmlformats.org/officeDocument/2006/relationships/hyperlink" Target="https://m.edsoo.ru/f29fdcc0" TargetMode="External"/><Relationship Id="rId489" Type="http://schemas.openxmlformats.org/officeDocument/2006/relationships/hyperlink" Target="https://m.edsoo.ru/f29fded2" TargetMode="External"/><Relationship Id="rId490" Type="http://schemas.openxmlformats.org/officeDocument/2006/relationships/hyperlink" Target="https://m.edsoo.ru/f29fdff4" TargetMode="External"/><Relationship Id="rId491" Type="http://schemas.openxmlformats.org/officeDocument/2006/relationships/hyperlink" Target="https://m.edsoo.ru/f29fe12a" TargetMode="External"/><Relationship Id="rId492" Type="http://schemas.openxmlformats.org/officeDocument/2006/relationships/hyperlink" Target="https://m.edsoo.ru/f2a0b6a4" TargetMode="External"/><Relationship Id="rId493" Type="http://schemas.openxmlformats.org/officeDocument/2006/relationships/hyperlink" Target="https://m.edsoo.ru/f29fe256" TargetMode="External"/><Relationship Id="rId494" Type="http://schemas.openxmlformats.org/officeDocument/2006/relationships/hyperlink" Target="https://m.edsoo.ru/f2a0c8ec" TargetMode="External"/><Relationship Id="rId495" Type="http://schemas.openxmlformats.org/officeDocument/2006/relationships/hyperlink" Target="https://m.edsoo.ru/f29fe6ac" TargetMode="External"/><Relationship Id="rId496" Type="http://schemas.openxmlformats.org/officeDocument/2006/relationships/hyperlink" Target="https://m.edsoo.ru/f29fb420" TargetMode="External"/><Relationship Id="rId497" Type="http://schemas.openxmlformats.org/officeDocument/2006/relationships/hyperlink" Target="https://m.edsoo.ru/f29fb556" TargetMode="External"/><Relationship Id="rId498" Type="http://schemas.openxmlformats.org/officeDocument/2006/relationships/hyperlink" Target="https://m.edsoo.ru/f29fb7e0" TargetMode="External"/><Relationship Id="rId499" Type="http://schemas.openxmlformats.org/officeDocument/2006/relationships/hyperlink" Target="https://m.edsoo.ru/f29fb682" TargetMode="External"/><Relationship Id="rId500" Type="http://schemas.openxmlformats.org/officeDocument/2006/relationships/hyperlink" Target="https://m.edsoo.ru/f29fb8f8" TargetMode="External"/><Relationship Id="rId501" Type="http://schemas.openxmlformats.org/officeDocument/2006/relationships/hyperlink" Target="https://m.edsoo.ru/f2a0a5e2" TargetMode="External"/><Relationship Id="rId502" Type="http://schemas.openxmlformats.org/officeDocument/2006/relationships/hyperlink" Target="https://m.edsoo.ru/f2a0a36c" TargetMode="External"/><Relationship Id="rId503" Type="http://schemas.openxmlformats.org/officeDocument/2006/relationships/hyperlink" Target="https://m.edsoo.ru/f29fba1a" TargetMode="External"/><Relationship Id="rId504" Type="http://schemas.openxmlformats.org/officeDocument/2006/relationships/hyperlink" Target="https://m.edsoo.ru/f29fbb28" TargetMode="External"/><Relationship Id="rId505" Type="http://schemas.openxmlformats.org/officeDocument/2006/relationships/hyperlink" Target="https://m.edsoo.ru/f29fbf6a" TargetMode="External"/><Relationship Id="rId506" Type="http://schemas.openxmlformats.org/officeDocument/2006/relationships/hyperlink" Target="https://m.edsoo.ru/f29fc0aa" TargetMode="External"/><Relationship Id="rId507" Type="http://schemas.openxmlformats.org/officeDocument/2006/relationships/hyperlink" Target="https://m.edsoo.ru/f29fc7bc" TargetMode="External"/><Relationship Id="rId508" Type="http://schemas.openxmlformats.org/officeDocument/2006/relationships/hyperlink" Target="https://m.edsoo.ru/f29fc30c" TargetMode="External"/><Relationship Id="rId509" Type="http://schemas.openxmlformats.org/officeDocument/2006/relationships/hyperlink" Target="https://m.edsoo.ru/f29fc4c4" TargetMode="External"/><Relationship Id="rId510" Type="http://schemas.openxmlformats.org/officeDocument/2006/relationships/hyperlink" Target="https://m.edsoo.ru/f29fce92" TargetMode="External"/><Relationship Id="rId511" Type="http://schemas.openxmlformats.org/officeDocument/2006/relationships/hyperlink" Target="https://m.edsoo.ru/f29fcd02" TargetMode="External"/><Relationship Id="rId512" Type="http://schemas.openxmlformats.org/officeDocument/2006/relationships/hyperlink" Target="https://m.edsoo.ru/f29fc1b8" TargetMode="External"/><Relationship Id="rId513" Type="http://schemas.openxmlformats.org/officeDocument/2006/relationships/hyperlink" Target="https://m.edsoo.ru/f29fd0f4" TargetMode="External"/><Relationship Id="rId514" Type="http://schemas.openxmlformats.org/officeDocument/2006/relationships/hyperlink" Target="https://m.edsoo.ru/f2a0c9fa" TargetMode="External"/><Relationship Id="rId515" Type="http://schemas.openxmlformats.org/officeDocument/2006/relationships/hyperlink" Target="https://m.edsoo.ru/f29fc5f0" TargetMode="External"/><Relationship Id="rId516" Type="http://schemas.openxmlformats.org/officeDocument/2006/relationships/hyperlink" Target="https://m.edsoo.ru/f29fe7c4" TargetMode="External"/><Relationship Id="rId517" Type="http://schemas.openxmlformats.org/officeDocument/2006/relationships/hyperlink" Target="https://m.edsoo.ru/f29fe8dc" TargetMode="External"/><Relationship Id="rId518" Type="http://schemas.openxmlformats.org/officeDocument/2006/relationships/hyperlink" Target="https://m.edsoo.ru/f29fe9ea" TargetMode="External"/><Relationship Id="rId519" Type="http://schemas.openxmlformats.org/officeDocument/2006/relationships/hyperlink" Target="https://m.edsoo.ru/f29feb52" TargetMode="External"/><Relationship Id="rId520" Type="http://schemas.openxmlformats.org/officeDocument/2006/relationships/hyperlink" Target="https://m.edsoo.ru/f29fecba" TargetMode="External"/><Relationship Id="rId521" Type="http://schemas.openxmlformats.org/officeDocument/2006/relationships/hyperlink" Target="https://m.edsoo.ru/f2a0a6f0" TargetMode="External"/><Relationship Id="rId522" Type="http://schemas.openxmlformats.org/officeDocument/2006/relationships/hyperlink" Target="https://m.edsoo.ru/f2a0afd8" TargetMode="External"/><Relationship Id="rId523" Type="http://schemas.openxmlformats.org/officeDocument/2006/relationships/hyperlink" Target="https://m.edsoo.ru/f2a0b7ee" TargetMode="External"/><Relationship Id="rId524" Type="http://schemas.openxmlformats.org/officeDocument/2006/relationships/hyperlink" Target="https://m.edsoo.ru/f29fede6" TargetMode="External"/><Relationship Id="rId525" Type="http://schemas.openxmlformats.org/officeDocument/2006/relationships/hyperlink" Target="https://m.edsoo.ru/f29fef08" TargetMode="External"/><Relationship Id="rId526" Type="http://schemas.openxmlformats.org/officeDocument/2006/relationships/hyperlink" Target="https://m.edsoo.ru/f29ff214" TargetMode="External"/><Relationship Id="rId527" Type="http://schemas.openxmlformats.org/officeDocument/2006/relationships/hyperlink" Target="https://m.edsoo.ru/f29ff336" TargetMode="External"/><Relationship Id="rId528" Type="http://schemas.openxmlformats.org/officeDocument/2006/relationships/hyperlink" Target="https://m.edsoo.ru/f29ff44e" TargetMode="External"/><Relationship Id="rId529" Type="http://schemas.openxmlformats.org/officeDocument/2006/relationships/hyperlink" Target="https://m.edsoo.ru/f2a08300" TargetMode="External"/><Relationship Id="rId530" Type="http://schemas.openxmlformats.org/officeDocument/2006/relationships/hyperlink" Target="https://m.edsoo.ru/f29fe36e" TargetMode="External"/><Relationship Id="rId531" Type="http://schemas.openxmlformats.org/officeDocument/2006/relationships/hyperlink" Target="https://m.edsoo.ru/f2a0bee2" TargetMode="External"/><Relationship Id="rId532" Type="http://schemas.openxmlformats.org/officeDocument/2006/relationships/hyperlink" Target="https://m.edsoo.ru/f2a0b906" TargetMode="External"/><Relationship Id="rId533" Type="http://schemas.openxmlformats.org/officeDocument/2006/relationships/hyperlink" Target="https://m.edsoo.ru/f2a087e2" TargetMode="External"/><Relationship Id="rId534" Type="http://schemas.openxmlformats.org/officeDocument/2006/relationships/hyperlink" Target="https://m.edsoo.ru/f2a08b2a" TargetMode="External"/><Relationship Id="rId535" Type="http://schemas.openxmlformats.org/officeDocument/2006/relationships/hyperlink" Target="https://m.edsoo.ru/f2a097d2" TargetMode="External"/><Relationship Id="rId536" Type="http://schemas.openxmlformats.org/officeDocument/2006/relationships/hyperlink" Target="https://m.edsoo.ru/f2a08986" TargetMode="External"/><Relationship Id="rId537" Type="http://schemas.openxmlformats.org/officeDocument/2006/relationships/hyperlink" Target="https://m.edsoo.ru/f2a08cb0" TargetMode="External"/><Relationship Id="rId538" Type="http://schemas.openxmlformats.org/officeDocument/2006/relationships/hyperlink" Target="https://m.edsoo.ru/f2a09502" TargetMode="External"/><Relationship Id="rId539" Type="http://schemas.openxmlformats.org/officeDocument/2006/relationships/hyperlink" Target="https://m.edsoo.ru/f2a09372" TargetMode="External"/><Relationship Id="rId540" Type="http://schemas.openxmlformats.org/officeDocument/2006/relationships/hyperlink" Target="https://m.edsoo.ru/f2a09674" TargetMode="External"/><Relationship Id="rId541" Type="http://schemas.openxmlformats.org/officeDocument/2006/relationships/hyperlink" Target="https://m.edsoo.ru/f2a0c7c0" TargetMode="External"/><Relationship Id="rId542" Type="http://schemas.openxmlformats.org/officeDocument/2006/relationships/hyperlink" Target="https://m.edsoo.ru/f2a0b1c2" TargetMode="External"/><Relationship Id="rId543" Type="http://schemas.openxmlformats.org/officeDocument/2006/relationships/hyperlink" Target="https://m.edsoo.ru/f2a0b4c4" TargetMode="External"/><Relationship Id="rId544" Type="http://schemas.openxmlformats.org/officeDocument/2006/relationships/hyperlink" Target="https://m.edsoo.ru/f2a0b348" TargetMode="External"/><Relationship Id="rId545" Type="http://schemas.openxmlformats.org/officeDocument/2006/relationships/hyperlink" Target="https://m.edsoo.ru/f2a0aa06" TargetMode="External"/><Relationship Id="rId546" Type="http://schemas.openxmlformats.org/officeDocument/2006/relationships/hyperlink" Target="https://m.edsoo.ru/f2a0c234" TargetMode="External"/><Relationship Id="rId547" Type="http://schemas.openxmlformats.org/officeDocument/2006/relationships/hyperlink" Target="https://m.edsoo.ru/f2a0c11c" TargetMode="External"/><Relationship Id="rId548" Type="http://schemas.openxmlformats.org/officeDocument/2006/relationships/hyperlink" Target="https://m.edsoo.ru/f2a0a902" TargetMode="External"/><Relationship Id="rId549" Type="http://schemas.openxmlformats.org/officeDocument/2006/relationships/hyperlink" Target="https://m.edsoo.ru/f2a0c45a" TargetMode="External"/><Relationship Id="rId550" Type="http://schemas.openxmlformats.org/officeDocument/2006/relationships/numbering" Target="numbering.xml"/><Relationship Id="rId551" Type="http://schemas.openxmlformats.org/officeDocument/2006/relationships/fontTable" Target="fontTable.xml"/><Relationship Id="rId5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LibreOffice/7.0.6.2$Linux_X86_64 LibreOffice_project/00$Build-2</Application>
  <AppVersion>15.0000</AppVersion>
  <Pages>247</Pages>
  <Words>25392</Words>
  <Characters>175021</Characters>
  <CharactersWithSpaces>197065</CharactersWithSpaces>
  <Paragraphs>4550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2024-09-10T23:52:54Z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