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-542290</wp:posOffset>
            </wp:positionH>
            <wp:positionV relativeFrom="paragraph">
              <wp:posOffset>321310</wp:posOffset>
            </wp:positionV>
            <wp:extent cx="6078220" cy="83604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899" t="4256" r="5015" b="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</w:t>
        <w:noBreakHyphen/>
        <w:t xml:space="preserve"> 135 часов: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  <w:bookmarkStart w:id="0" w:name="block-12031070"/>
      <w:bookmarkStart w:id="1" w:name="block-120310701"/>
      <w:bookmarkEnd w:id="0"/>
      <w:bookmarkEnd w:id="1"/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Скоморохи. Ярмарочный балаган. Вертеп.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по теме занятия;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Программное название, известный сюжет, литературный эпиграф.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Творчество выдающихся отечественных композиторов.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Творчество выдающихся зарубежных композиторов.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классической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вариативно: разучивание хоровода 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вариативно: просмотр документального фильма о колоколах;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документального фильма о значении молитвы;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Орган и его роль в богослужении. Творчество И.С. Баха.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фильма-оперы; постановка детской оперы.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виртуальный квест по музыкальному театру.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Нотный стан, скрипичный ключ. Ноты первой октавы.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Выразительные и изобразительные интонации.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Равномерная пульсация. Сильные и слабые доли. Размеры 2/4, 3/4, 4/4.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Аккомпанемент. Остинато. Вступление, заключение, проигрыш.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Куплетная форма. Запев, припев.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импровизация, сочинение новых куплетов к знакомой песне.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Ноты второй и малой октавы. Басовый ключ.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Реприза, фермата, вольта, украшения (трели, форшлаги).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Размер 6/8. Нота с точкой. Шестнадцатые. Пунктирный ритм.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импровизация в заданной тональности.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сочинение аккордового аккомпанемента к мелодии песни.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Варьирование как принцип развития. Тема. Вариации.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коллективная импровизация в форме вариаций.</w:t>
      </w:r>
      <w:bookmarkStart w:id="2" w:name="block-12031071"/>
      <w:bookmarkStart w:id="3" w:name="block-120310711"/>
      <w:bookmarkEnd w:id="2"/>
      <w:bookmarkEnd w:id="3"/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  <w:bookmarkStart w:id="4" w:name="_Toc139972685"/>
      <w:bookmarkStart w:id="5" w:name="_Toc139972685"/>
      <w:bookmarkEnd w:id="5"/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  <w:bookmarkStart w:id="6" w:name="_Toc139972686"/>
      <w:bookmarkStart w:id="7" w:name="_Toc139972686"/>
      <w:bookmarkEnd w:id="7"/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  <w:bookmarkStart w:id="8" w:name="block-12031072"/>
      <w:bookmarkStart w:id="9" w:name="block-120310721"/>
      <w:bookmarkEnd w:id="8"/>
      <w:bookmarkEnd w:id="9"/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rPr>
          <w:trHeight w:val="144" w:hRule="atLeast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rPr>
          <w:trHeight w:val="144" w:hRule="atLeast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rPr>
          <w:trHeight w:val="144" w:hRule="atLeast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rPr>
          <w:trHeight w:val="144" w:hRule="atLeast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  <w:bookmarkStart w:id="10" w:name="block-12031073"/>
      <w:bookmarkStart w:id="11" w:name="block-12031073"/>
      <w:bookmarkEnd w:id="11"/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4"/>
        <w:gridCol w:w="2722"/>
        <w:gridCol w:w="1214"/>
        <w:gridCol w:w="2217"/>
        <w:gridCol w:w="2356"/>
        <w:gridCol w:w="1673"/>
        <w:gridCol w:w="2857"/>
      </w:tblGrid>
      <w:tr>
        <w:trPr>
          <w:trHeight w:val="144" w:hRule="atLeast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7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П/А Контрольный тест за курс1 класса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4"/>
        <w:gridCol w:w="2722"/>
        <w:gridCol w:w="1214"/>
        <w:gridCol w:w="2217"/>
        <w:gridCol w:w="2356"/>
        <w:gridCol w:w="1673"/>
        <w:gridCol w:w="2857"/>
      </w:tblGrid>
      <w:tr>
        <w:trPr>
          <w:trHeight w:val="144" w:hRule="atLeast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7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П/А Контрольный тест за курс 2 класса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4"/>
        <w:gridCol w:w="2722"/>
        <w:gridCol w:w="1214"/>
        <w:gridCol w:w="2217"/>
        <w:gridCol w:w="2356"/>
        <w:gridCol w:w="1673"/>
        <w:gridCol w:w="2857"/>
      </w:tblGrid>
      <w:tr>
        <w:trPr>
          <w:trHeight w:val="144" w:hRule="atLeast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7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П/А Контрольный тест за курс 3 класса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4"/>
        <w:gridCol w:w="2722"/>
        <w:gridCol w:w="1214"/>
        <w:gridCol w:w="2217"/>
        <w:gridCol w:w="2356"/>
        <w:gridCol w:w="1673"/>
        <w:gridCol w:w="2857"/>
      </w:tblGrid>
      <w:tr>
        <w:trPr>
          <w:trHeight w:val="144" w:hRule="atLeast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7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П/А Контрольный тест за курс 4 класса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  <w:bookmarkStart w:id="12" w:name="block-12031074"/>
      <w:bookmarkStart w:id="13" w:name="block-12031074"/>
      <w:bookmarkEnd w:id="13"/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​‌‌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14" w:name="block-12031075"/>
      <w:bookmarkStart w:id="15" w:name="block-120310751"/>
      <w:bookmarkEnd w:id="14"/>
      <w:bookmarkEnd w:id="15"/>
    </w:p>
    <w:p>
      <w:pPr>
        <w:pStyle w:val="Normal"/>
        <w:spacing w:before="0" w:after="200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2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6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f5e9668a" TargetMode="External"/><Relationship Id="rId62" Type="http://schemas.openxmlformats.org/officeDocument/2006/relationships/hyperlink" Target="https://m.edsoo.ru/f5e92d78" TargetMode="External"/><Relationship Id="rId63" Type="http://schemas.openxmlformats.org/officeDocument/2006/relationships/hyperlink" Target="https://m.edsoo.ru/f5e946aa" TargetMode="External"/><Relationship Id="rId64" Type="http://schemas.openxmlformats.org/officeDocument/2006/relationships/hyperlink" Target="https://m.edsoo.ru/f5e96b94" TargetMode="External"/><Relationship Id="rId65" Type="http://schemas.openxmlformats.org/officeDocument/2006/relationships/hyperlink" Target="https://m.edsoo.ru/f5e92bb6" TargetMode="External"/><Relationship Id="rId66" Type="http://schemas.openxmlformats.org/officeDocument/2006/relationships/hyperlink" Target="https://m.edsoo.ru/f5e986ce" TargetMode="External"/><Relationship Id="rId67" Type="http://schemas.openxmlformats.org/officeDocument/2006/relationships/hyperlink" Target="https://m.edsoo.ru/f2a35116" TargetMode="External"/><Relationship Id="rId68" Type="http://schemas.openxmlformats.org/officeDocument/2006/relationships/hyperlink" Target="https://m.edsoo.ru/f5e99484" TargetMode="External"/><Relationship Id="rId69" Type="http://schemas.openxmlformats.org/officeDocument/2006/relationships/hyperlink" Target="https://m.edsoo.ru/f5e98bb0" TargetMode="External"/><Relationship Id="rId70" Type="http://schemas.openxmlformats.org/officeDocument/2006/relationships/hyperlink" Target="https://m.edsoo.ru/f5e942cc" TargetMode="External"/><Relationship Id="rId71" Type="http://schemas.openxmlformats.org/officeDocument/2006/relationships/hyperlink" Target="https://m.edsoo.ru/f5e99ad8" TargetMode="External"/><Relationship Id="rId72" Type="http://schemas.openxmlformats.org/officeDocument/2006/relationships/hyperlink" Target="https://m.edsoo.ru/f5e98962" TargetMode="External"/><Relationship Id="rId73" Type="http://schemas.openxmlformats.org/officeDocument/2006/relationships/hyperlink" Target="https://m.edsoo.ru/f5e93f52" TargetMode="External"/><Relationship Id="rId74" Type="http://schemas.openxmlformats.org/officeDocument/2006/relationships/hyperlink" Target="https://m.edsoo.ru/f5e96e50" TargetMode="External"/><Relationship Id="rId75" Type="http://schemas.openxmlformats.org/officeDocument/2006/relationships/hyperlink" Target="https://m.edsoo.ru/f5e98d86" TargetMode="External"/><Relationship Id="rId76" Type="http://schemas.openxmlformats.org/officeDocument/2006/relationships/hyperlink" Target="https://m.edsoo.ru/f5e95050" TargetMode="External"/><Relationship Id="rId77" Type="http://schemas.openxmlformats.org/officeDocument/2006/relationships/hyperlink" Target="https://m.edsoo.ru/f5e9a154" TargetMode="External"/><Relationship Id="rId78" Type="http://schemas.openxmlformats.org/officeDocument/2006/relationships/fontTable" Target="fontTable.xml"/><Relationship Id="rId7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LibreOffice/7.0.6.2$Linux_X86_64 LibreOffice_project/00$Build-2</Application>
  <AppVersion>15.0000</AppVersion>
  <Pages>99</Pages>
  <Words>12669</Words>
  <Characters>93939</Characters>
  <CharactersWithSpaces>105235</CharactersWithSpaces>
  <Paragraphs>1863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2024-09-10T23:55:29Z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