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-195580</wp:posOffset>
            </wp:positionH>
            <wp:positionV relativeFrom="paragraph">
              <wp:posOffset>-8255</wp:posOffset>
            </wp:positionV>
            <wp:extent cx="6021705" cy="80111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7530" t="5800" r="236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705" cy="801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bookmarkStart w:id="0" w:name="block-33490817"/>
      <w:bookmarkStart w:id="1" w:name="block-334908171"/>
      <w:bookmarkEnd w:id="0"/>
      <w:bookmarkEnd w:id="1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крае.(Смоленской области). Название своего населённого пункта (города, села), региона. Культурные объекты родного края.(Смоленской области)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достопримечательности(Смоленской области). Значимые события истории родного края.(Смоленской области)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общества.(Смоленская область,город Смоленск)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края(Смоленской области). Государственная символика Российской Федерации и своего региона(Смоленской области).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края(Смоленской области) (2–3 примера). Почва, её состав, значение для живой природы и хозяйственной жизни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края(Смоленской области), названия и краткая характеристика на основе наблюдений. Охрана растений.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края(Смоленской области), их названия, краткая характеристика на основе наблюдений.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края(Смоленской области) (2–3 примера на основе наблюдений). Правила нравственного поведения в природных сообществах.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1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pStyle w:val="Normal"/>
        <w:numPr>
          <w:ilvl w:val="0"/>
          <w:numId w:val="1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края(Смоленской области), важнейшие достопримечательности, знаменитые соотечественники.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родного(Смоленск) края: достопримечательности, история и характеристика отдельных исторических событий, связанных с ним.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региона(Смоленской области). Уважение к культуре, истории, традициям своего народа и других народов, государственным символам России.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края.(Смоленской области)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края(Смоленской области) (краткая характеристика на основе наблюдений).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края(Смоленской области) (названия, краткая характеристика на основе наблюдений).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pStyle w:val="Normal"/>
        <w:numPr>
          <w:ilvl w:val="0"/>
          <w:numId w:val="2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pStyle w:val="Normal"/>
        <w:numPr>
          <w:ilvl w:val="0"/>
          <w:numId w:val="2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2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bookmarkStart w:id="2" w:name="block-33490820"/>
      <w:bookmarkStart w:id="3" w:name="block-334908201"/>
      <w:bookmarkEnd w:id="2"/>
      <w:bookmarkEnd w:id="3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края(Смоленской области);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pStyle w:val="Normal"/>
        <w:numPr>
          <w:ilvl w:val="0"/>
          <w:numId w:val="2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pStyle w:val="Normal"/>
        <w:numPr>
          <w:ilvl w:val="0"/>
          <w:numId w:val="2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pStyle w:val="Normal"/>
        <w:numPr>
          <w:ilvl w:val="0"/>
          <w:numId w:val="2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pStyle w:val="Normal"/>
        <w:numPr>
          <w:ilvl w:val="0"/>
          <w:numId w:val="2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pStyle w:val="Normal"/>
        <w:numPr>
          <w:ilvl w:val="0"/>
          <w:numId w:val="2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numPr>
          <w:ilvl w:val="0"/>
          <w:numId w:val="2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pStyle w:val="Normal"/>
        <w:numPr>
          <w:ilvl w:val="0"/>
          <w:numId w:val="2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pStyle w:val="Normal"/>
        <w:numPr>
          <w:ilvl w:val="0"/>
          <w:numId w:val="3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pStyle w:val="Normal"/>
        <w:numPr>
          <w:ilvl w:val="0"/>
          <w:numId w:val="3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pStyle w:val="Normal"/>
        <w:numPr>
          <w:ilvl w:val="0"/>
          <w:numId w:val="3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pStyle w:val="Normal"/>
        <w:numPr>
          <w:ilvl w:val="0"/>
          <w:numId w:val="3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pStyle w:val="Normal"/>
        <w:numPr>
          <w:ilvl w:val="0"/>
          <w:numId w:val="3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pStyle w:val="Normal"/>
        <w:numPr>
          <w:ilvl w:val="0"/>
          <w:numId w:val="3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региона,(Смоленская область)страны;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город(Смоленская область,город Смоленск);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региона(Смоленской области);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края(Смоленской области);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региона(Смоленской области);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 (Смоленской области);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региона(Смоленской области);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  <w:bookmarkStart w:id="4" w:name="block-33490821"/>
      <w:bookmarkStart w:id="5" w:name="block-334908211"/>
      <w:bookmarkEnd w:id="4"/>
      <w:bookmarkEnd w:id="5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8"/>
        <w:gridCol w:w="2560"/>
        <w:gridCol w:w="1422"/>
        <w:gridCol w:w="2455"/>
        <w:gridCol w:w="2580"/>
        <w:gridCol w:w="3848"/>
      </w:tblGrid>
      <w:tr>
        <w:trPr>
          <w:trHeight w:val="144" w:hRule="atLeast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69"/>
        <w:gridCol w:w="2080"/>
        <w:gridCol w:w="1492"/>
        <w:gridCol w:w="2541"/>
        <w:gridCol w:w="2659"/>
        <w:gridCol w:w="4052"/>
      </w:tblGrid>
      <w:tr>
        <w:trPr>
          <w:trHeight w:val="144" w:hRule="atLeast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69"/>
        <w:gridCol w:w="2080"/>
        <w:gridCol w:w="1492"/>
        <w:gridCol w:w="2541"/>
        <w:gridCol w:w="2659"/>
        <w:gridCol w:w="4052"/>
      </w:tblGrid>
      <w:tr>
        <w:trPr>
          <w:trHeight w:val="144" w:hRule="atLeast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49"/>
        <w:gridCol w:w="2320"/>
        <w:gridCol w:w="1456"/>
        <w:gridCol w:w="2500"/>
        <w:gridCol w:w="2618"/>
        <w:gridCol w:w="3950"/>
      </w:tblGrid>
      <w:tr>
        <w:trPr>
          <w:trHeight w:val="144" w:hRule="atLeast"/>
        </w:trPr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6" w:name="block-33490819"/>
      <w:bookmarkStart w:id="7" w:name="block-33490819"/>
      <w:bookmarkEnd w:id="7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краю.(Смоленская область)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Смоленской области.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Смоленской области.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родина.(Смоленская область)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края.(Смоленская область).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по разделу "Человек и общество"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Смоленской области?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Откуда берётся и куда девается мусор?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края.(Смоленской области)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по разделу "Человек и природа"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люди осваивают космос?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П/А Итоговый тест за курс 1 класса.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67"/>
        <w:gridCol w:w="3601"/>
        <w:gridCol w:w="1066"/>
        <w:gridCol w:w="2043"/>
        <w:gridCol w:w="2194"/>
        <w:gridCol w:w="1539"/>
        <w:gridCol w:w="2683"/>
      </w:tblGrid>
      <w:tr>
        <w:trPr>
          <w:trHeight w:val="144" w:hRule="atLeast"/>
        </w:trPr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6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край(Смоленская область), его природные достопримечательности. Город и село.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края(Смоленской области). Исторические памятники, старинные постройки. Природа и предметы, созданные человеком.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C9211E"/>
                <w:sz w:val="24"/>
              </w:rPr>
              <w:t>Народы Поволжья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других территорий РФ: традиции, обычаи, праздники. Родной край, город (село)(Смоленская область).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Тематическая проверочная работа по разделу "Где мы живём?"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родного(Смоленской области) (узнавание, называние, краткое описание). Какие бывают растения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(Смоленской области) и разных территорий России. Какие бывают животные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региона(Смоленской области)): узнавание, называние и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региона(Смоленской области)): узнавание, называние и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региона(Смоленской области)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 чего что сделано.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регион(Смоленская область), какой он? Культура родного края. Родной край, его культурные достопримечательности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края(Смоленской области): узнавание, название, краткое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края(Смоленской области): многообразие. Внешний вид, условия жизни (называние, краткое описание)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П/А Итоговы контрольный тест за курс 2 класса.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кремлёвские города: Нижний Новгород, Псков, Смоленск. Города России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(Смоленской области)– два-три примера на основе наблюдения.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(Смоленская область)– малая родина. Российская Федерация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 (Смоленской области). Профессии, связанные с трудом в учреждениях образования и культуры.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края(Смоленской области): названия и краткая характеристика (на основе наблюдения).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края(Смоленской области): узнавание, называние, краткая характеристика.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"Многообразие растений и животных"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Органы чувств их роль в жизни человека.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"Человек - часть природы. Строение тела человека"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края(Смоленской области): характеристика, использование в хозяйствен.ной деятельности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региона.(Смоленской области) Профессии, связанные с трудом на производстве, в сельском хозяйстве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Семья: традиции, праздники. Государственный бюджет.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"Наша Родина - Российская Федерация"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Китая ,(по выбору).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П/А Коньрольный тест за курс 3 класса.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края(Смоленской области): памятники природы и культуры региона.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по теме "Наша Родина - Российская Федерация"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– звезда.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"Природные зоны"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0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края(Смоленской области)).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края(Смоленской области).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"Формы земной поверхности и водоёмы".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Новое время.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Новейшее время: история продолжается сегодня.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"История Отечества"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0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край-Смоленская область. Знаменитые люди родного края.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 (Смоленской области).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края(Смоленской области).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П/А Контрольный тест за курс 4 класс.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город-город Смоленск.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8" w:name="block-33490824"/>
      <w:bookmarkStart w:id="9" w:name="block-33490824"/>
      <w:bookmarkEnd w:id="9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ВАРИАНТ 2. ДЛЯ САМОСТОЯТЕЛЬНОГО КОНСТРУИРОВАНИЯ ПОУРОЧНОГО ПЛАНИРОВАНИЯ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0" w:name="block-33490822"/>
      <w:bookmarkStart w:id="11" w:name="block-33490822"/>
      <w:bookmarkEnd w:id="11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m.edsoo.ru/7f4116e4" TargetMode="External"/><Relationship Id="rId4" Type="http://schemas.openxmlformats.org/officeDocument/2006/relationships/hyperlink" Target="https://m.edsoo.ru/7f4116e4" TargetMode="External"/><Relationship Id="rId5" Type="http://schemas.openxmlformats.org/officeDocument/2006/relationships/hyperlink" Target="https://m.edsoo.ru/7f4116e4" TargetMode="External"/><Relationship Id="rId6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9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7f412850" TargetMode="External"/><Relationship Id="rId16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0c162" TargetMode="External"/><Relationship Id="rId24" Type="http://schemas.openxmlformats.org/officeDocument/2006/relationships/hyperlink" Target="https://m.edsoo.ru/f840f9fc" TargetMode="External"/><Relationship Id="rId25" Type="http://schemas.openxmlformats.org/officeDocument/2006/relationships/hyperlink" Target="https://m.edsoo.ru/f840ff74" TargetMode="External"/><Relationship Id="rId26" Type="http://schemas.openxmlformats.org/officeDocument/2006/relationships/hyperlink" Target="https://m.edsoo.ru/f841330e" TargetMode="External"/><Relationship Id="rId27" Type="http://schemas.openxmlformats.org/officeDocument/2006/relationships/hyperlink" Target="https://m.edsoo.ru/f84123aa" TargetMode="External"/><Relationship Id="rId28" Type="http://schemas.openxmlformats.org/officeDocument/2006/relationships/hyperlink" Target="https://m.edsoo.ru/f840c7ca" TargetMode="External"/><Relationship Id="rId29" Type="http://schemas.openxmlformats.org/officeDocument/2006/relationships/hyperlink" Target="https://m.edsoo.ru/f840c392" TargetMode="External"/><Relationship Id="rId30" Type="http://schemas.openxmlformats.org/officeDocument/2006/relationships/hyperlink" Target="https://m.edsoo.ru/f840d328" TargetMode="External"/><Relationship Id="rId31" Type="http://schemas.openxmlformats.org/officeDocument/2006/relationships/hyperlink" Target="https://m.edsoo.ru/f840cb62" TargetMode="External"/><Relationship Id="rId32" Type="http://schemas.openxmlformats.org/officeDocument/2006/relationships/hyperlink" Target="https://m.edsoo.ru/f840ce78" TargetMode="External"/><Relationship Id="rId33" Type="http://schemas.openxmlformats.org/officeDocument/2006/relationships/hyperlink" Target="https://m.edsoo.ru/f840d03a" TargetMode="External"/><Relationship Id="rId34" Type="http://schemas.openxmlformats.org/officeDocument/2006/relationships/hyperlink" Target="https://m.edsoo.ru/f840da26" TargetMode="External"/><Relationship Id="rId35" Type="http://schemas.openxmlformats.org/officeDocument/2006/relationships/hyperlink" Target="https://m.edsoo.ru/f840df26" TargetMode="External"/><Relationship Id="rId36" Type="http://schemas.openxmlformats.org/officeDocument/2006/relationships/hyperlink" Target="https://m.edsoo.ru/f840e0de" TargetMode="External"/><Relationship Id="rId37" Type="http://schemas.openxmlformats.org/officeDocument/2006/relationships/hyperlink" Target="https://m.edsoo.ru/f840e282" TargetMode="External"/><Relationship Id="rId38" Type="http://schemas.openxmlformats.org/officeDocument/2006/relationships/hyperlink" Target="https://m.edsoo.ru/f840e41c" TargetMode="External"/><Relationship Id="rId39" Type="http://schemas.openxmlformats.org/officeDocument/2006/relationships/hyperlink" Target="https://m.edsoo.ru/f840e6a6" TargetMode="External"/><Relationship Id="rId40" Type="http://schemas.openxmlformats.org/officeDocument/2006/relationships/hyperlink" Target="https://m.edsoo.ru/f840e85e" TargetMode="External"/><Relationship Id="rId41" Type="http://schemas.openxmlformats.org/officeDocument/2006/relationships/hyperlink" Target="https://m.edsoo.ru/f840ea16" TargetMode="External"/><Relationship Id="rId42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0ebe2" TargetMode="External"/><Relationship Id="rId44" Type="http://schemas.openxmlformats.org/officeDocument/2006/relationships/hyperlink" Target="https://m.edsoo.ru/f840ed90" TargetMode="External"/><Relationship Id="rId45" Type="http://schemas.openxmlformats.org/officeDocument/2006/relationships/hyperlink" Target="https://m.edsoo.ru/f840ef2a" TargetMode="External"/><Relationship Id="rId46" Type="http://schemas.openxmlformats.org/officeDocument/2006/relationships/hyperlink" Target="https://m.edsoo.ru/f840fde4" TargetMode="External"/><Relationship Id="rId47" Type="http://schemas.openxmlformats.org/officeDocument/2006/relationships/hyperlink" Target="https://m.edsoo.ru/f840f240" TargetMode="External"/><Relationship Id="rId48" Type="http://schemas.openxmlformats.org/officeDocument/2006/relationships/hyperlink" Target="https://m.edsoo.ru/f84104ba" TargetMode="External"/><Relationship Id="rId49" Type="http://schemas.openxmlformats.org/officeDocument/2006/relationships/hyperlink" Target="https://m.edsoo.ru/f8410f78" TargetMode="External"/><Relationship Id="rId50" Type="http://schemas.openxmlformats.org/officeDocument/2006/relationships/hyperlink" Target="https://m.edsoo.ru/f84116c6" TargetMode="External"/><Relationship Id="rId51" Type="http://schemas.openxmlformats.org/officeDocument/2006/relationships/hyperlink" Target="https://m.edsoo.ru/f8410dd4" TargetMode="External"/><Relationship Id="rId52" Type="http://schemas.openxmlformats.org/officeDocument/2006/relationships/hyperlink" Target="https://m.edsoo.ru/f8410aa0" TargetMode="External"/><Relationship Id="rId53" Type="http://schemas.openxmlformats.org/officeDocument/2006/relationships/hyperlink" Target="https://m.edsoo.ru/f8410654" TargetMode="External"/><Relationship Id="rId54" Type="http://schemas.openxmlformats.org/officeDocument/2006/relationships/hyperlink" Target="https://m.edsoo.ru/f8410c3a" TargetMode="External"/><Relationship Id="rId55" Type="http://schemas.openxmlformats.org/officeDocument/2006/relationships/hyperlink" Target="https://m.edsoo.ru/f8410910" TargetMode="External"/><Relationship Id="rId56" Type="http://schemas.openxmlformats.org/officeDocument/2006/relationships/hyperlink" Target="https://m.edsoo.ru/f8411f90" TargetMode="External"/><Relationship Id="rId57" Type="http://schemas.openxmlformats.org/officeDocument/2006/relationships/hyperlink" Target="https://m.edsoo.ru/f8411dd8" TargetMode="External"/><Relationship Id="rId58" Type="http://schemas.openxmlformats.org/officeDocument/2006/relationships/hyperlink" Target="https://m.edsoo.ru/f8411c0c" TargetMode="External"/><Relationship Id="rId59" Type="http://schemas.openxmlformats.org/officeDocument/2006/relationships/hyperlink" Target="https://m.edsoo.ru/f84118a6" TargetMode="External"/><Relationship Id="rId60" Type="http://schemas.openxmlformats.org/officeDocument/2006/relationships/hyperlink" Target="https://m.edsoo.ru/f84112c0" TargetMode="External"/><Relationship Id="rId61" Type="http://schemas.openxmlformats.org/officeDocument/2006/relationships/hyperlink" Target="https://m.edsoo.ru/f841254e" TargetMode="External"/><Relationship Id="rId62" Type="http://schemas.openxmlformats.org/officeDocument/2006/relationships/hyperlink" Target="https://m.edsoo.ru/f8412706" TargetMode="External"/><Relationship Id="rId63" Type="http://schemas.openxmlformats.org/officeDocument/2006/relationships/hyperlink" Target="https://m.edsoo.ru/f8412896" TargetMode="External"/><Relationship Id="rId64" Type="http://schemas.openxmlformats.org/officeDocument/2006/relationships/hyperlink" Target="https://m.edsoo.ru/f8412a1c" TargetMode="External"/><Relationship Id="rId65" Type="http://schemas.openxmlformats.org/officeDocument/2006/relationships/hyperlink" Target="https://m.edsoo.ru/f8412ef4" TargetMode="External"/><Relationship Id="rId66" Type="http://schemas.openxmlformats.org/officeDocument/2006/relationships/hyperlink" Target="https://m.edsoo.ru/f8413c3c" TargetMode="External"/><Relationship Id="rId67" Type="http://schemas.openxmlformats.org/officeDocument/2006/relationships/hyperlink" Target="https://m.edsoo.ru/f8413e30" TargetMode="External"/><Relationship Id="rId68" Type="http://schemas.openxmlformats.org/officeDocument/2006/relationships/hyperlink" Target="https://m.edsoo.ru/f84140ba" TargetMode="External"/><Relationship Id="rId69" Type="http://schemas.openxmlformats.org/officeDocument/2006/relationships/hyperlink" Target="https://m.edsoo.ru/f841380e" TargetMode="External"/><Relationship Id="rId70" Type="http://schemas.openxmlformats.org/officeDocument/2006/relationships/hyperlink" Target="https://m.edsoo.ru/f8414d1c" TargetMode="External"/><Relationship Id="rId71" Type="http://schemas.openxmlformats.org/officeDocument/2006/relationships/hyperlink" Target="https://m.edsoo.ru/f8414eca" TargetMode="External"/><Relationship Id="rId72" Type="http://schemas.openxmlformats.org/officeDocument/2006/relationships/hyperlink" Target="https://m.edsoo.ru/f8418dc2" TargetMode="External"/><Relationship Id="rId73" Type="http://schemas.openxmlformats.org/officeDocument/2006/relationships/hyperlink" Target="https://m.edsoo.ru/f8415118" TargetMode="External"/><Relationship Id="rId74" Type="http://schemas.openxmlformats.org/officeDocument/2006/relationships/hyperlink" Target="https://m.edsoo.ru/f8415b9a" TargetMode="External"/><Relationship Id="rId75" Type="http://schemas.openxmlformats.org/officeDocument/2006/relationships/hyperlink" Target="https://m.edsoo.ru/f841580c" TargetMode="External"/><Relationship Id="rId76" Type="http://schemas.openxmlformats.org/officeDocument/2006/relationships/hyperlink" Target="https://m.edsoo.ru/f8415636" TargetMode="External"/><Relationship Id="rId77" Type="http://schemas.openxmlformats.org/officeDocument/2006/relationships/hyperlink" Target="https://m.edsoo.ru/f8418dc2" TargetMode="External"/><Relationship Id="rId78" Type="http://schemas.openxmlformats.org/officeDocument/2006/relationships/hyperlink" Target="https://m.edsoo.ru/f8415da2" TargetMode="External"/><Relationship Id="rId79" Type="http://schemas.openxmlformats.org/officeDocument/2006/relationships/hyperlink" Target="https://m.edsoo.ru/f8415f50" TargetMode="External"/><Relationship Id="rId80" Type="http://schemas.openxmlformats.org/officeDocument/2006/relationships/hyperlink" Target="https://m.edsoo.ru/f8416306" TargetMode="External"/><Relationship Id="rId81" Type="http://schemas.openxmlformats.org/officeDocument/2006/relationships/hyperlink" Target="https://m.edsoo.ru/f84164be" TargetMode="External"/><Relationship Id="rId82" Type="http://schemas.openxmlformats.org/officeDocument/2006/relationships/hyperlink" Target="https://m.edsoo.ru/f8416180" TargetMode="External"/><Relationship Id="rId83" Type="http://schemas.openxmlformats.org/officeDocument/2006/relationships/hyperlink" Target="https://m.edsoo.ru/f8416996" TargetMode="External"/><Relationship Id="rId84" Type="http://schemas.openxmlformats.org/officeDocument/2006/relationships/hyperlink" Target="https://m.edsoo.ru/f8416b58" TargetMode="External"/><Relationship Id="rId85" Type="http://schemas.openxmlformats.org/officeDocument/2006/relationships/hyperlink" Target="https://m.edsoo.ru/f8416cfc" TargetMode="External"/><Relationship Id="rId86" Type="http://schemas.openxmlformats.org/officeDocument/2006/relationships/hyperlink" Target="https://m.edsoo.ru/f8416fae" TargetMode="External"/><Relationship Id="rId87" Type="http://schemas.openxmlformats.org/officeDocument/2006/relationships/hyperlink" Target="https://m.edsoo.ru/f8417b34" TargetMode="External"/><Relationship Id="rId88" Type="http://schemas.openxmlformats.org/officeDocument/2006/relationships/hyperlink" Target="https://m.edsoo.ru/f8417d1e" TargetMode="External"/><Relationship Id="rId89" Type="http://schemas.openxmlformats.org/officeDocument/2006/relationships/hyperlink" Target="https://m.edsoo.ru/f8417f08" TargetMode="External"/><Relationship Id="rId90" Type="http://schemas.openxmlformats.org/officeDocument/2006/relationships/hyperlink" Target="https://m.edsoo.ru/f84181ce" TargetMode="External"/><Relationship Id="rId91" Type="http://schemas.openxmlformats.org/officeDocument/2006/relationships/hyperlink" Target="https://m.edsoo.ru/f84185ac" TargetMode="External"/><Relationship Id="rId92" Type="http://schemas.openxmlformats.org/officeDocument/2006/relationships/hyperlink" Target="https://m.edsoo.ru/f8417526" TargetMode="External"/><Relationship Id="rId93" Type="http://schemas.openxmlformats.org/officeDocument/2006/relationships/hyperlink" Target="https://m.edsoo.ru/f8419c54" TargetMode="External"/><Relationship Id="rId94" Type="http://schemas.openxmlformats.org/officeDocument/2006/relationships/hyperlink" Target="https://m.edsoo.ru/f8419894" TargetMode="External"/><Relationship Id="rId95" Type="http://schemas.openxmlformats.org/officeDocument/2006/relationships/hyperlink" Target="https://m.edsoo.ru/f841b284" TargetMode="External"/><Relationship Id="rId96" Type="http://schemas.openxmlformats.org/officeDocument/2006/relationships/hyperlink" Target="https://m.edsoo.ru/f841b4aa" TargetMode="External"/><Relationship Id="rId97" Type="http://schemas.openxmlformats.org/officeDocument/2006/relationships/hyperlink" Target="https://m.edsoo.ru/f841c56c" TargetMode="External"/><Relationship Id="rId98" Type="http://schemas.openxmlformats.org/officeDocument/2006/relationships/hyperlink" Target="https://m.edsoo.ru/f841c800" TargetMode="External"/><Relationship Id="rId99" Type="http://schemas.openxmlformats.org/officeDocument/2006/relationships/hyperlink" Target="https://m.edsoo.ru/f841c9f4" TargetMode="External"/><Relationship Id="rId100" Type="http://schemas.openxmlformats.org/officeDocument/2006/relationships/hyperlink" Target="https://m.edsoo.ru/f841dac0" TargetMode="External"/><Relationship Id="rId101" Type="http://schemas.openxmlformats.org/officeDocument/2006/relationships/hyperlink" Target="https://m.edsoo.ru/f841d188" TargetMode="External"/><Relationship Id="rId102" Type="http://schemas.openxmlformats.org/officeDocument/2006/relationships/hyperlink" Target="https://m.edsoo.ru/f841d8ea" TargetMode="External"/><Relationship Id="rId103" Type="http://schemas.openxmlformats.org/officeDocument/2006/relationships/hyperlink" Target="https://m.edsoo.ru/f841d336" TargetMode="External"/><Relationship Id="rId104" Type="http://schemas.openxmlformats.org/officeDocument/2006/relationships/hyperlink" Target="https://m.edsoo.ru/f841dc50" TargetMode="External"/><Relationship Id="rId105" Type="http://schemas.openxmlformats.org/officeDocument/2006/relationships/hyperlink" Target="https://m.edsoo.ru/f841330e" TargetMode="External"/><Relationship Id="rId106" Type="http://schemas.openxmlformats.org/officeDocument/2006/relationships/hyperlink" Target="https://m.edsoo.ru/f841254e" TargetMode="External"/><Relationship Id="rId107" Type="http://schemas.openxmlformats.org/officeDocument/2006/relationships/hyperlink" Target="https://m.edsoo.ru/f84123aa" TargetMode="External"/><Relationship Id="rId108" Type="http://schemas.openxmlformats.org/officeDocument/2006/relationships/hyperlink" Target="https://m.edsoo.ru/f8412d5a" TargetMode="External"/><Relationship Id="rId109" Type="http://schemas.openxmlformats.org/officeDocument/2006/relationships/hyperlink" Target="https://m.edsoo.ru/f84140ba" TargetMode="External"/><Relationship Id="rId110" Type="http://schemas.openxmlformats.org/officeDocument/2006/relationships/hyperlink" Target="https://m.edsoo.ru/f841427c" TargetMode="External"/><Relationship Id="rId111" Type="http://schemas.openxmlformats.org/officeDocument/2006/relationships/hyperlink" Target="https://m.edsoo.ru/f84134bc" TargetMode="External"/><Relationship Id="rId112" Type="http://schemas.openxmlformats.org/officeDocument/2006/relationships/hyperlink" Target="https://m.edsoo.ru/f841380e" TargetMode="External"/><Relationship Id="rId113" Type="http://schemas.openxmlformats.org/officeDocument/2006/relationships/hyperlink" Target="https://m.edsoo.ru/f8413e30" TargetMode="External"/><Relationship Id="rId114" Type="http://schemas.openxmlformats.org/officeDocument/2006/relationships/hyperlink" Target="https://m.edsoo.ru/f841367e" TargetMode="External"/><Relationship Id="rId115" Type="http://schemas.openxmlformats.org/officeDocument/2006/relationships/hyperlink" Target="https://m.edsoo.ru/f8413c3c" TargetMode="External"/><Relationship Id="rId116" Type="http://schemas.openxmlformats.org/officeDocument/2006/relationships/hyperlink" Target="https://m.edsoo.ru/f841213e" TargetMode="External"/><Relationship Id="rId117" Type="http://schemas.openxmlformats.org/officeDocument/2006/relationships/hyperlink" Target="https://m.edsoo.ru/f8412ef4" TargetMode="External"/><Relationship Id="rId118" Type="http://schemas.openxmlformats.org/officeDocument/2006/relationships/hyperlink" Target="https://m.edsoo.ru/f841314c" TargetMode="External"/><Relationship Id="rId119" Type="http://schemas.openxmlformats.org/officeDocument/2006/relationships/hyperlink" Target="https://m.edsoo.ru/f841481c" TargetMode="External"/><Relationship Id="rId120" Type="http://schemas.openxmlformats.org/officeDocument/2006/relationships/hyperlink" Target="https://m.edsoo.ru/f8414650" TargetMode="External"/><Relationship Id="rId121" Type="http://schemas.openxmlformats.org/officeDocument/2006/relationships/hyperlink" Target="https://m.edsoo.ru/f84149d4" TargetMode="External"/><Relationship Id="rId122" Type="http://schemas.openxmlformats.org/officeDocument/2006/relationships/hyperlink" Target="https://m.edsoo.ru/f8414b6e" TargetMode="External"/><Relationship Id="rId123" Type="http://schemas.openxmlformats.org/officeDocument/2006/relationships/hyperlink" Target="https://m.edsoo.ru/f84112c0" TargetMode="External"/><Relationship Id="rId124" Type="http://schemas.openxmlformats.org/officeDocument/2006/relationships/hyperlink" Target="https://m.edsoo.ru/f840c162" TargetMode="External"/><Relationship Id="rId125" Type="http://schemas.openxmlformats.org/officeDocument/2006/relationships/hyperlink" Target="https://m.edsoo.ru/f840c392" TargetMode="External"/><Relationship Id="rId126" Type="http://schemas.openxmlformats.org/officeDocument/2006/relationships/hyperlink" Target="https://m.edsoo.ru/f840c9c8" TargetMode="External"/><Relationship Id="rId127" Type="http://schemas.openxmlformats.org/officeDocument/2006/relationships/hyperlink" Target="https://m.edsoo.ru/f840c7ca" TargetMode="External"/><Relationship Id="rId128" Type="http://schemas.openxmlformats.org/officeDocument/2006/relationships/hyperlink" Target="https://m.edsoo.ru/f840cce8" TargetMode="External"/><Relationship Id="rId129" Type="http://schemas.openxmlformats.org/officeDocument/2006/relationships/hyperlink" Target="https://m.edsoo.ru/f840cb62" TargetMode="External"/><Relationship Id="rId130" Type="http://schemas.openxmlformats.org/officeDocument/2006/relationships/hyperlink" Target="https://m.edsoo.ru/f840ce78" TargetMode="External"/><Relationship Id="rId131" Type="http://schemas.openxmlformats.org/officeDocument/2006/relationships/hyperlink" Target="https://m.edsoo.ru/f840d03a" TargetMode="External"/><Relationship Id="rId132" Type="http://schemas.openxmlformats.org/officeDocument/2006/relationships/hyperlink" Target="https://m.edsoo.ru/f840d328" TargetMode="External"/><Relationship Id="rId133" Type="http://schemas.openxmlformats.org/officeDocument/2006/relationships/hyperlink" Target="https://m.edsoo.ru/f840d846" TargetMode="External"/><Relationship Id="rId134" Type="http://schemas.openxmlformats.org/officeDocument/2006/relationships/hyperlink" Target="https://m.edsoo.ru/f8412706" TargetMode="External"/><Relationship Id="rId135" Type="http://schemas.openxmlformats.org/officeDocument/2006/relationships/hyperlink" Target="https://m.edsoo.ru/f8412896" TargetMode="External"/><Relationship Id="rId136" Type="http://schemas.openxmlformats.org/officeDocument/2006/relationships/hyperlink" Target="https://m.edsoo.ru/f840dd78" TargetMode="External"/><Relationship Id="rId137" Type="http://schemas.openxmlformats.org/officeDocument/2006/relationships/hyperlink" Target="https://m.edsoo.ru/f840dbde" TargetMode="External"/><Relationship Id="rId138" Type="http://schemas.openxmlformats.org/officeDocument/2006/relationships/hyperlink" Target="https://m.edsoo.ru/f840f9fc" TargetMode="External"/><Relationship Id="rId139" Type="http://schemas.openxmlformats.org/officeDocument/2006/relationships/hyperlink" Target="https://m.edsoo.ru/f840df26" TargetMode="External"/><Relationship Id="rId140" Type="http://schemas.openxmlformats.org/officeDocument/2006/relationships/hyperlink" Target="https://m.edsoo.ru/f840f240" TargetMode="External"/><Relationship Id="rId141" Type="http://schemas.openxmlformats.org/officeDocument/2006/relationships/hyperlink" Target="https://m.edsoo.ru/f840e0de" TargetMode="External"/><Relationship Id="rId142" Type="http://schemas.openxmlformats.org/officeDocument/2006/relationships/hyperlink" Target="https://m.edsoo.ru/f840e282" TargetMode="External"/><Relationship Id="rId143" Type="http://schemas.openxmlformats.org/officeDocument/2006/relationships/hyperlink" Target="https://m.edsoo.ru/f840e41c" TargetMode="External"/><Relationship Id="rId144" Type="http://schemas.openxmlformats.org/officeDocument/2006/relationships/hyperlink" Target="https://m.edsoo.ru/f840e6a6" TargetMode="External"/><Relationship Id="rId145" Type="http://schemas.openxmlformats.org/officeDocument/2006/relationships/hyperlink" Target="https://m.edsoo.ru/f840fde4" TargetMode="External"/><Relationship Id="rId146" Type="http://schemas.openxmlformats.org/officeDocument/2006/relationships/hyperlink" Target="https://m.edsoo.ru/f8412a1c" TargetMode="External"/><Relationship Id="rId147" Type="http://schemas.openxmlformats.org/officeDocument/2006/relationships/hyperlink" Target="https://m.edsoo.ru/f840e85e" TargetMode="External"/><Relationship Id="rId148" Type="http://schemas.openxmlformats.org/officeDocument/2006/relationships/hyperlink" Target="https://m.edsoo.ru/f840ea16" TargetMode="External"/><Relationship Id="rId149" Type="http://schemas.openxmlformats.org/officeDocument/2006/relationships/hyperlink" Target="https://m.edsoo.ru/f840ebe2" TargetMode="External"/><Relationship Id="rId150" Type="http://schemas.openxmlformats.org/officeDocument/2006/relationships/hyperlink" Target="https://m.edsoo.ru/f840ed90" TargetMode="External"/><Relationship Id="rId151" Type="http://schemas.openxmlformats.org/officeDocument/2006/relationships/hyperlink" Target="https://m.edsoo.ru/f840ef2a" TargetMode="External"/><Relationship Id="rId152" Type="http://schemas.openxmlformats.org/officeDocument/2006/relationships/hyperlink" Target="https://m.edsoo.ru/f840f0b0" TargetMode="External"/><Relationship Id="rId153" Type="http://schemas.openxmlformats.org/officeDocument/2006/relationships/hyperlink" Target="https://m.edsoo.ru/f8412b98" TargetMode="External"/><Relationship Id="rId154" Type="http://schemas.openxmlformats.org/officeDocument/2006/relationships/hyperlink" Target="https://m.edsoo.ru/f841030c" TargetMode="External"/><Relationship Id="rId155" Type="http://schemas.openxmlformats.org/officeDocument/2006/relationships/hyperlink" Target="https://m.edsoo.ru/f840ff74" TargetMode="External"/><Relationship Id="rId156" Type="http://schemas.openxmlformats.org/officeDocument/2006/relationships/hyperlink" Target="https://m.edsoo.ru/f8410122" TargetMode="External"/><Relationship Id="rId157" Type="http://schemas.openxmlformats.org/officeDocument/2006/relationships/hyperlink" Target="https://m.edsoo.ru/f84104ba" TargetMode="External"/><Relationship Id="rId158" Type="http://schemas.openxmlformats.org/officeDocument/2006/relationships/hyperlink" Target="https://m.edsoo.ru/f8410654" TargetMode="External"/><Relationship Id="rId159" Type="http://schemas.openxmlformats.org/officeDocument/2006/relationships/hyperlink" Target="https://m.edsoo.ru/f84116c6" TargetMode="External"/><Relationship Id="rId160" Type="http://schemas.openxmlformats.org/officeDocument/2006/relationships/hyperlink" Target="https://m.edsoo.ru/f8410aa0" TargetMode="External"/><Relationship Id="rId161" Type="http://schemas.openxmlformats.org/officeDocument/2006/relationships/hyperlink" Target="https://m.edsoo.ru/f8410dd4" TargetMode="External"/><Relationship Id="rId162" Type="http://schemas.openxmlformats.org/officeDocument/2006/relationships/hyperlink" Target="https://m.edsoo.ru/f8411108" TargetMode="External"/><Relationship Id="rId163" Type="http://schemas.openxmlformats.org/officeDocument/2006/relationships/hyperlink" Target="https://m.edsoo.ru/f841146e" TargetMode="External"/><Relationship Id="rId164" Type="http://schemas.openxmlformats.org/officeDocument/2006/relationships/hyperlink" Target="https://m.edsoo.ru/f8410f78" TargetMode="External"/><Relationship Id="rId165" Type="http://schemas.openxmlformats.org/officeDocument/2006/relationships/hyperlink" Target="https://m.edsoo.ru/f8410c3a" TargetMode="External"/><Relationship Id="rId166" Type="http://schemas.openxmlformats.org/officeDocument/2006/relationships/hyperlink" Target="https://m.edsoo.ru/f84118a6" TargetMode="External"/><Relationship Id="rId167" Type="http://schemas.openxmlformats.org/officeDocument/2006/relationships/hyperlink" Target="https://m.edsoo.ru/f8411a5e" TargetMode="External"/><Relationship Id="rId168" Type="http://schemas.openxmlformats.org/officeDocument/2006/relationships/hyperlink" Target="https://m.edsoo.ru/f8410910" TargetMode="External"/><Relationship Id="rId169" Type="http://schemas.openxmlformats.org/officeDocument/2006/relationships/hyperlink" Target="https://m.edsoo.ru/f8411c0c" TargetMode="External"/><Relationship Id="rId170" Type="http://schemas.openxmlformats.org/officeDocument/2006/relationships/hyperlink" Target="https://m.edsoo.ru/f8411dd8" TargetMode="External"/><Relationship Id="rId171" Type="http://schemas.openxmlformats.org/officeDocument/2006/relationships/hyperlink" Target="https://m.edsoo.ru/f8411f90" TargetMode="External"/><Relationship Id="rId172" Type="http://schemas.openxmlformats.org/officeDocument/2006/relationships/hyperlink" Target="https://m.edsoo.ru/f841d8ea" TargetMode="External"/><Relationship Id="rId173" Type="http://schemas.openxmlformats.org/officeDocument/2006/relationships/hyperlink" Target="https://m.edsoo.ru/f841d188" TargetMode="External"/><Relationship Id="rId174" Type="http://schemas.openxmlformats.org/officeDocument/2006/relationships/hyperlink" Target="https://m.edsoo.ru/f841d336" TargetMode="External"/><Relationship Id="rId175" Type="http://schemas.openxmlformats.org/officeDocument/2006/relationships/hyperlink" Target="https://m.edsoo.ru/f841dac0" TargetMode="External"/><Relationship Id="rId176" Type="http://schemas.openxmlformats.org/officeDocument/2006/relationships/hyperlink" Target="https://m.edsoo.ru/f841e664" TargetMode="External"/><Relationship Id="rId177" Type="http://schemas.openxmlformats.org/officeDocument/2006/relationships/hyperlink" Target="https://m.edsoo.ru/f841e4c0" TargetMode="External"/><Relationship Id="rId178" Type="http://schemas.openxmlformats.org/officeDocument/2006/relationships/hyperlink" Target="https://m.edsoo.ru/f841e876" TargetMode="External"/><Relationship Id="rId179" Type="http://schemas.openxmlformats.org/officeDocument/2006/relationships/hyperlink" Target="https://m.edsoo.ru/f841dc50" TargetMode="External"/><Relationship Id="rId180" Type="http://schemas.openxmlformats.org/officeDocument/2006/relationships/hyperlink" Target="https://m.edsoo.ru/f8418bb0" TargetMode="External"/><Relationship Id="rId181" Type="http://schemas.openxmlformats.org/officeDocument/2006/relationships/hyperlink" Target="https://m.edsoo.ru/f8418dc2" TargetMode="External"/><Relationship Id="rId182" Type="http://schemas.openxmlformats.org/officeDocument/2006/relationships/hyperlink" Target="https://m.edsoo.ru/f841a082" TargetMode="External"/><Relationship Id="rId183" Type="http://schemas.openxmlformats.org/officeDocument/2006/relationships/hyperlink" Target="https://m.edsoo.ru/f841a262" TargetMode="External"/><Relationship Id="rId184" Type="http://schemas.openxmlformats.org/officeDocument/2006/relationships/hyperlink" Target="https://m.edsoo.ru/f8419894" TargetMode="External"/><Relationship Id="rId185" Type="http://schemas.openxmlformats.org/officeDocument/2006/relationships/hyperlink" Target="https://m.edsoo.ru/f8419894" TargetMode="External"/><Relationship Id="rId186" Type="http://schemas.openxmlformats.org/officeDocument/2006/relationships/hyperlink" Target="https://m.edsoo.ru/f8419c54" TargetMode="External"/><Relationship Id="rId187" Type="http://schemas.openxmlformats.org/officeDocument/2006/relationships/hyperlink" Target="https://m.edsoo.ru/f841b284" TargetMode="External"/><Relationship Id="rId188" Type="http://schemas.openxmlformats.org/officeDocument/2006/relationships/hyperlink" Target="https://m.edsoo.ru/f8419e7a" TargetMode="External"/><Relationship Id="rId189" Type="http://schemas.openxmlformats.org/officeDocument/2006/relationships/hyperlink" Target="https://m.edsoo.ru/f841b4aa" TargetMode="External"/><Relationship Id="rId190" Type="http://schemas.openxmlformats.org/officeDocument/2006/relationships/hyperlink" Target="https://m.edsoo.ru/f841b694" TargetMode="External"/><Relationship Id="rId191" Type="http://schemas.openxmlformats.org/officeDocument/2006/relationships/hyperlink" Target="https://m.edsoo.ru/f841b89c" TargetMode="External"/><Relationship Id="rId192" Type="http://schemas.openxmlformats.org/officeDocument/2006/relationships/hyperlink" Target="https://m.edsoo.ru/f841bf72" TargetMode="External"/><Relationship Id="rId193" Type="http://schemas.openxmlformats.org/officeDocument/2006/relationships/hyperlink" Target="https://m.edsoo.ru/f841c12a" TargetMode="External"/><Relationship Id="rId194" Type="http://schemas.openxmlformats.org/officeDocument/2006/relationships/hyperlink" Target="https://m.edsoo.ru/f841c56c" TargetMode="External"/><Relationship Id="rId195" Type="http://schemas.openxmlformats.org/officeDocument/2006/relationships/hyperlink" Target="https://m.edsoo.ru/f841c800" TargetMode="External"/><Relationship Id="rId196" Type="http://schemas.openxmlformats.org/officeDocument/2006/relationships/hyperlink" Target="https://m.edsoo.ru/f841c9f4" TargetMode="External"/><Relationship Id="rId197" Type="http://schemas.openxmlformats.org/officeDocument/2006/relationships/hyperlink" Target="https://m.edsoo.ru/f841cd14" TargetMode="External"/><Relationship Id="rId198" Type="http://schemas.openxmlformats.org/officeDocument/2006/relationships/hyperlink" Target="https://m.edsoo.ru/f841cf94" TargetMode="External"/><Relationship Id="rId199" Type="http://schemas.openxmlformats.org/officeDocument/2006/relationships/hyperlink" Target="https://m.edsoo.ru/f841ae1a" TargetMode="External"/><Relationship Id="rId200" Type="http://schemas.openxmlformats.org/officeDocument/2006/relationships/hyperlink" Target="https://m.edsoo.ru/f8415b9a" TargetMode="External"/><Relationship Id="rId201" Type="http://schemas.openxmlformats.org/officeDocument/2006/relationships/hyperlink" Target="https://m.edsoo.ru/f841d516" TargetMode="External"/><Relationship Id="rId202" Type="http://schemas.openxmlformats.org/officeDocument/2006/relationships/hyperlink" Target="https://m.edsoo.ru/f841a62c" TargetMode="External"/><Relationship Id="rId203" Type="http://schemas.openxmlformats.org/officeDocument/2006/relationships/hyperlink" Target="https://m.edsoo.ru/f841a82a" TargetMode="External"/><Relationship Id="rId204" Type="http://schemas.openxmlformats.org/officeDocument/2006/relationships/hyperlink" Target="https://m.edsoo.ru/f8414d1c" TargetMode="External"/><Relationship Id="rId205" Type="http://schemas.openxmlformats.org/officeDocument/2006/relationships/hyperlink" Target="https://m.edsoo.ru/f8414eca" TargetMode="External"/><Relationship Id="rId206" Type="http://schemas.openxmlformats.org/officeDocument/2006/relationships/hyperlink" Target="https://m.edsoo.ru/f841668a" TargetMode="External"/><Relationship Id="rId207" Type="http://schemas.openxmlformats.org/officeDocument/2006/relationships/hyperlink" Target="https://m.edsoo.ru/f841668a" TargetMode="External"/><Relationship Id="rId208" Type="http://schemas.openxmlformats.org/officeDocument/2006/relationships/hyperlink" Target="https://m.edsoo.ru/f8416806" TargetMode="External"/><Relationship Id="rId209" Type="http://schemas.openxmlformats.org/officeDocument/2006/relationships/hyperlink" Target="https://m.edsoo.ru/f8416996" TargetMode="External"/><Relationship Id="rId210" Type="http://schemas.openxmlformats.org/officeDocument/2006/relationships/hyperlink" Target="https://m.edsoo.ru/f8416b58" TargetMode="External"/><Relationship Id="rId211" Type="http://schemas.openxmlformats.org/officeDocument/2006/relationships/hyperlink" Target="https://m.edsoo.ru/f8416cfc" TargetMode="External"/><Relationship Id="rId212" Type="http://schemas.openxmlformats.org/officeDocument/2006/relationships/hyperlink" Target="https://m.edsoo.ru/f8416fae" TargetMode="External"/><Relationship Id="rId213" Type="http://schemas.openxmlformats.org/officeDocument/2006/relationships/hyperlink" Target="https://m.edsoo.ru/f8417382" TargetMode="External"/><Relationship Id="rId214" Type="http://schemas.openxmlformats.org/officeDocument/2006/relationships/hyperlink" Target="https://m.edsoo.ru/f8417526" TargetMode="External"/><Relationship Id="rId215" Type="http://schemas.openxmlformats.org/officeDocument/2006/relationships/hyperlink" Target="https://m.edsoo.ru/f8417918" TargetMode="External"/><Relationship Id="rId216" Type="http://schemas.openxmlformats.org/officeDocument/2006/relationships/hyperlink" Target="https://m.edsoo.ru/f8417b34" TargetMode="External"/><Relationship Id="rId217" Type="http://schemas.openxmlformats.org/officeDocument/2006/relationships/hyperlink" Target="https://m.edsoo.ru/f8417d1e" TargetMode="External"/><Relationship Id="rId218" Type="http://schemas.openxmlformats.org/officeDocument/2006/relationships/hyperlink" Target="https://m.edsoo.ru/f8417f08" TargetMode="External"/><Relationship Id="rId219" Type="http://schemas.openxmlformats.org/officeDocument/2006/relationships/hyperlink" Target="https://m.edsoo.ru/f84183b8" TargetMode="External"/><Relationship Id="rId220" Type="http://schemas.openxmlformats.org/officeDocument/2006/relationships/hyperlink" Target="https://m.edsoo.ru/f84181ce" TargetMode="External"/><Relationship Id="rId221" Type="http://schemas.openxmlformats.org/officeDocument/2006/relationships/hyperlink" Target="https://m.edsoo.ru/f8418778" TargetMode="External"/><Relationship Id="rId222" Type="http://schemas.openxmlformats.org/officeDocument/2006/relationships/hyperlink" Target="https://m.edsoo.ru/f84185ac" TargetMode="External"/><Relationship Id="rId223" Type="http://schemas.openxmlformats.org/officeDocument/2006/relationships/hyperlink" Target="https://m.edsoo.ru/f841546a" TargetMode="External"/><Relationship Id="rId224" Type="http://schemas.openxmlformats.org/officeDocument/2006/relationships/hyperlink" Target="https://m.edsoo.ru/f841580c" TargetMode="External"/><Relationship Id="rId225" Type="http://schemas.openxmlformats.org/officeDocument/2006/relationships/hyperlink" Target="https://m.edsoo.ru/f8415118" TargetMode="External"/><Relationship Id="rId226" Type="http://schemas.openxmlformats.org/officeDocument/2006/relationships/hyperlink" Target="https://m.edsoo.ru/f84152c6" TargetMode="External"/><Relationship Id="rId227" Type="http://schemas.openxmlformats.org/officeDocument/2006/relationships/hyperlink" Target="https://m.edsoo.ru/f8415636" TargetMode="External"/><Relationship Id="rId228" Type="http://schemas.openxmlformats.org/officeDocument/2006/relationships/hyperlink" Target="https://m.edsoo.ru/f8415da2" TargetMode="External"/><Relationship Id="rId229" Type="http://schemas.openxmlformats.org/officeDocument/2006/relationships/hyperlink" Target="https://m.edsoo.ru/f8416306" TargetMode="External"/><Relationship Id="rId230" Type="http://schemas.openxmlformats.org/officeDocument/2006/relationships/hyperlink" Target="https://m.edsoo.ru/f8416180" TargetMode="External"/><Relationship Id="rId231" Type="http://schemas.openxmlformats.org/officeDocument/2006/relationships/hyperlink" Target="https://m.edsoo.ru/f8415f50" TargetMode="External"/><Relationship Id="rId232" Type="http://schemas.openxmlformats.org/officeDocument/2006/relationships/numbering" Target="numbering.xml"/><Relationship Id="rId233" Type="http://schemas.openxmlformats.org/officeDocument/2006/relationships/fontTable" Target="fontTable.xml"/><Relationship Id="rId23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LibreOffice/7.0.6.2$Linux_X86_64 LibreOffice_project/00$Build-2</Application>
  <AppVersion>15.0000</AppVersion>
  <Pages>116</Pages>
  <Words>13429</Words>
  <Characters>92863</Characters>
  <CharactersWithSpaces>104451</CharactersWithSpaces>
  <Paragraphs>2566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2024-09-10T23:56:44Z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