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-135890</wp:posOffset>
            </wp:positionH>
            <wp:positionV relativeFrom="paragraph">
              <wp:posOffset>31115</wp:posOffset>
            </wp:positionV>
            <wp:extent cx="5730875" cy="78301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019" t="6320" r="3314" b="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0" w:name="block-334895431"/>
      <w:bookmarkStart w:id="1" w:name="block-33489543"/>
      <w:bookmarkEnd w:id="0"/>
      <w:bookmarkEnd w:id="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hyperlink w:anchor="_ftn1">
        <w:bookmarkStart w:id="2" w:name="_ftnref1"/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3" w:name="_ftnref11"/>
      <w:r>
        <w:rPr>
          <w:rFonts w:ascii="Times New Roman" w:hAnsi="Times New Roman"/>
          <w:b/>
          <w:i w:val="false"/>
          <w:color w:val="0093FF"/>
          <w:sz w:val="24"/>
        </w:rPr>
        <w:t>[2]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3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4" w:name="_ftnref12"/>
      <w:r>
        <w:rPr>
          <w:rFonts w:ascii="Times New Roman" w:hAnsi="Times New Roman"/>
          <w:b/>
          <w:i w:val="false"/>
          <w:color w:val="0093FF"/>
          <w:sz w:val="24"/>
        </w:rPr>
        <w:t>[3]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4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5" w:name="_ftnref13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5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6" w:name="_ftnref14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6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7" w:name="_ftnref15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7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8" w:name="_ftnref16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8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hyperlink w:anchor="_ftnref1">
        <w:bookmarkStart w:id="9" w:name="_ftn1"/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0" w:name="_ftn11"/>
      <w:r>
        <w:rPr>
          <w:rFonts w:ascii="Times New Roman" w:hAnsi="Times New Roman"/>
          <w:b w:val="false"/>
          <w:i w:val="false"/>
          <w:color w:val="0093FF"/>
          <w:sz w:val="21"/>
        </w:rPr>
        <w:t>[2]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1" w:name="_ftn12"/>
      <w:r>
        <w:rPr>
          <w:rFonts w:ascii="Times New Roman" w:hAnsi="Times New Roman"/>
          <w:b w:val="false"/>
          <w:i w:val="false"/>
          <w:color w:val="0093FF"/>
          <w:sz w:val="21"/>
        </w:rPr>
        <w:t>[3]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1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2" w:name="_ftn13"/>
      <w:r>
        <w:rPr>
          <w:rFonts w:ascii="Times New Roman" w:hAnsi="Times New Roman"/>
          <w:b w:val="false"/>
          <w:i w:val="false"/>
          <w:color w:val="0093FF"/>
          <w:sz w:val="21"/>
        </w:rPr>
        <w:t>[4]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3" w:name="block-334895451"/>
      <w:bookmarkStart w:id="14" w:name="block-33489545"/>
      <w:bookmarkEnd w:id="13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5" w:name="block-33489546"/>
      <w:bookmarkStart w:id="16" w:name="block-33489546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C9211E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C9211E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букв, написание которых вызывает трудности у учащихся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количество слогов в слове.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слов в предложении..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color w:val="5B277D"/>
                <w:shd w:fill="FFFF00" w:val="clear"/>
              </w:rPr>
            </w:pPr>
            <w:r>
              <w:rPr>
                <w:rFonts w:ascii="Times New Roman" w:hAnsi="Times New Roman"/>
                <w:b w:val="false"/>
                <w:i w:val="false"/>
                <w:color w:val="5B277D"/>
                <w:sz w:val="24"/>
                <w:shd w:fill="FFFF00" w:val="clear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Ситуация обращение с просьбой. Какие слова мы называем вежливыми.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Ситуация благодарности. Мягкий знак. Когда употребляется в словах буква "мягкий знак".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обозначить буквой безударный гласный звук.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И и Й. Перенос слов со строки на строку.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обозначить буквой парный по глухости-звонкости согласный звук.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со строки на строку.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auto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Итоговый диктант за курс 1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 и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Объяснительная запись под диктовку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Объяснительное письмо под диктовку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составить предложение из набора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  <w:color w:val="FF400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из набора форм слов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shd w:fill="FFFF00" w:val="clear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00" w:val="clear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лексика: о происхождении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текста.Подбор заголовков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Входной диктант№1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nos" w:hAnsi="Tinos"/>
                <w:b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Отработка умения подбирать заголовки к предложенным текстам.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Связь слов в предложении.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FF4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Контрольное списывание по теме “ Предложение”№1.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Слово и его значение.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слова в словаре и тексте.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auto"/>
                <w:sz w:val="24"/>
              </w:rPr>
              <w:t>Контрольный диктант по теме “ Лексика”№2.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Изменение формы слова с помощью окончания.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bCs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по теме: "Состав слова”№3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корне.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Словарныйдиктант №4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Контрольное списывание текста№2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фонетика: учимся характеризовать звуки.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Итоговый диктант за 1 полугодие №4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b w:val="false"/>
                <w:i w:val="false"/>
                <w:color w:val="auto"/>
                <w:sz w:val="24"/>
              </w:rPr>
              <w:t>Работа над ошибками, допущенными в диктанте 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тренинг "Знаки препинания в конце предложения" 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разделу орфография: использование орфографического словаря учебника для определения (уточнения) написания слова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на изученные правила№5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Повторение по разделу развитие речи: составление текста по рисунку на тему "День рождения".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слова.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№6 по теме: Правописание парных по глухости-звонкости согласных звуков в корне слова"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FF4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auto"/>
                <w:sz w:val="24"/>
              </w:rPr>
              <w:t>Контрольное списывание текста№3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Имя 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Число имён существительных.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морфология. Тренинг.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№7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Текст-описание.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диктант№8 на изученные орфограммы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разделу морфология: части речи. Тренинг.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Повтерение по разделу морфология. Тренинг. Отработка темы "Предлоги"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Итоговый контрольный диктант за курс 2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орфография.Орфографическая зоркость как осознание места возможного возникновения орфографической ошибки.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 по разделу морфология.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обобщение.Корректирование текстов с нарушенным порядком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Входной диктант№1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Предложение.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диктант№2 по теме: “ Предложение”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диктант№3 по теме: “ Лексика”.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№4 по теме: “Написание слов с орфограммами корня”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Контрольное списывание №1 по теме: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приставок.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№4.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Итоговый диктант за 1 полугодие №5.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Повторение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№6 по теме “ Части речи”.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онтроьное списывание № 2 по теме: “Безударные гласные в падежных окончаниях имён существительных”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№7 по теме: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Род глаголов в прошедшем времени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диктант№8 по теме: “ Глагол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”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Итоговый контрольный диктант за курс 3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Контрольное изложение повествовательного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Повторение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37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Входной диктант №1.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Текст. Образные языковые средства.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обобщение.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№1 по теме “ Предложение и словосочетание”.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ошибками.Повторение: слово, сочетание слов (словосочетание) и предложение.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речи: работаем с текстами. Написание текста по репродукции картины И. Левитана "Золотая осень".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Союз как часть речи.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№2.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№3 по теме “Синтаксис”.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синтаксис: повторяем всё, что узнали о синтаксисе.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диктант№3.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№4 по теме: “ Состав слова”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Повторение правил правописания, изученных в 1—3 классах.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"Имя существительное": Как определить падеж имени существительного? Признаки падежных форм имен существительных.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речи: работаем с текстами. Составление текста по репродукции картины А. Пластова "Первый снег".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Итоговый контрольный диктант  за 1 полугодие №5.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Безударные падежные окончания имён существительных: обобщение.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орфография: Правописание безударных падежных окончаний имён существительных в единственном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№6 по теме “ Имя прилагательное”.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Можно ли по-разному читать один и тот же текст? Сравнение художественного и научного описания.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"Имя прилагательное".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№6.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 по разделу орфография: 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местоимений для устранения неоправданного повтора слов в тексте.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</w:rPr>
              <w:t>Контрольное списывание №1.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Глагол как часть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Контрольное изложение повествовательного текста.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Речь: диалогическая и монологическая.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Глагол в предложении.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№7 по теме: “ Части речи”.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Что такое возвратные глаголы?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№8.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диктант №8 по теме : “ Правописание глаголов”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 Безударные личные окончания глаголов: систематизация.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Глагол. Отработка материала.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разделу морфология: Отработка темы "Глагол".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Контрольный диктан №9по теме: “ Глагол”.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ошибками.Отрабатываем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Словарный диктант №9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П/А Итоговый контрольный диктант №10 за курс 4 класса.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olor w:val="000000"/>
                <w:sz w:val="24"/>
              </w:rPr>
              <w:t>Работа над ошибками, допущенные в диктанте.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u w:val="single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u w:val="single"/>
              </w:rPr>
              <w:t xml:space="preserve">,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речи.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7" w:name="block-33489549"/>
      <w:bookmarkStart w:id="18" w:name="block-33489549"/>
      <w:bookmarkEnd w:id="1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228ae" TargetMode="External"/><Relationship Id="rId21" Type="http://schemas.openxmlformats.org/officeDocument/2006/relationships/hyperlink" Target="https://m.edsoo.ru/f8422d40" TargetMode="External"/><Relationship Id="rId22" Type="http://schemas.openxmlformats.org/officeDocument/2006/relationships/hyperlink" Target="https://m.edsoo.ru/f8422d40" TargetMode="External"/><Relationship Id="rId23" Type="http://schemas.openxmlformats.org/officeDocument/2006/relationships/hyperlink" Target="https://m.edsoo.ru/f8423038" TargetMode="External"/><Relationship Id="rId24" Type="http://schemas.openxmlformats.org/officeDocument/2006/relationships/hyperlink" Target="https://m.edsoo.ru/f8423038" TargetMode="External"/><Relationship Id="rId25" Type="http://schemas.openxmlformats.org/officeDocument/2006/relationships/hyperlink" Target="https://m.edsoo.ru/f8423038" TargetMode="External"/><Relationship Id="rId26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3826" TargetMode="External"/><Relationship Id="rId29" Type="http://schemas.openxmlformats.org/officeDocument/2006/relationships/hyperlink" Target="https://m.edsoo.ru/f8428268" TargetMode="External"/><Relationship Id="rId30" Type="http://schemas.openxmlformats.org/officeDocument/2006/relationships/hyperlink" Target="https://m.edsoo.ru/f8423682" TargetMode="External"/><Relationship Id="rId31" Type="http://schemas.openxmlformats.org/officeDocument/2006/relationships/hyperlink" Target="https://m.edsoo.ru/f8423d3a" TargetMode="External"/><Relationship Id="rId32" Type="http://schemas.openxmlformats.org/officeDocument/2006/relationships/hyperlink" Target="https://m.edsoo.ru/f84248ca" TargetMode="External"/><Relationship Id="rId33" Type="http://schemas.openxmlformats.org/officeDocument/2006/relationships/hyperlink" Target="https://m.edsoo.ru/f8424a96" TargetMode="External"/><Relationship Id="rId34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52c0" TargetMode="External"/><Relationship Id="rId36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26f80" TargetMode="External"/><Relationship Id="rId39" Type="http://schemas.openxmlformats.org/officeDocument/2006/relationships/hyperlink" Target="https://m.edsoo.ru/f8426f80" TargetMode="External"/><Relationship Id="rId40" Type="http://schemas.openxmlformats.org/officeDocument/2006/relationships/hyperlink" Target="https://m.edsoo.ru/f8422ac0" TargetMode="External"/><Relationship Id="rId41" Type="http://schemas.openxmlformats.org/officeDocument/2006/relationships/hyperlink" Target="https://m.edsoo.ru/f844436e" TargetMode="External"/><Relationship Id="rId42" Type="http://schemas.openxmlformats.org/officeDocument/2006/relationships/hyperlink" Target="https://m.edsoo.ru/f8444bfc" TargetMode="External"/><Relationship Id="rId43" Type="http://schemas.openxmlformats.org/officeDocument/2006/relationships/hyperlink" Target="https://m.edsoo.ru/f841f168" TargetMode="External"/><Relationship Id="rId44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1f50a" TargetMode="External"/><Relationship Id="rId46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3157a" TargetMode="External"/><Relationship Id="rId49" Type="http://schemas.openxmlformats.org/officeDocument/2006/relationships/hyperlink" Target="https://m.edsoo.ru/f844369e" TargetMode="External"/><Relationship Id="rId50" Type="http://schemas.openxmlformats.org/officeDocument/2006/relationships/hyperlink" Target="https://m.edsoo.ru/f84437ca" TargetMode="External"/><Relationship Id="rId51" Type="http://schemas.openxmlformats.org/officeDocument/2006/relationships/hyperlink" Target="https://m.edsoo.ru/f8421468" TargetMode="External"/><Relationship Id="rId5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1fe24" TargetMode="External"/><Relationship Id="rId54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3f9c" TargetMode="External"/><Relationship Id="rId56" Type="http://schemas.openxmlformats.org/officeDocument/2006/relationships/hyperlink" Target="https://m.edsoo.ru/f84202ac" TargetMode="External"/><Relationship Id="rId57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0842" TargetMode="External"/><Relationship Id="rId59" Type="http://schemas.openxmlformats.org/officeDocument/2006/relationships/hyperlink" Target="https://m.edsoo.ru/f84209d2" TargetMode="External"/><Relationship Id="rId60" Type="http://schemas.openxmlformats.org/officeDocument/2006/relationships/hyperlink" Target="https://m.edsoo.ru/f8423272" TargetMode="External"/><Relationship Id="rId61" Type="http://schemas.openxmlformats.org/officeDocument/2006/relationships/hyperlink" Target="https://m.edsoo.ru/f84234ca" TargetMode="External"/><Relationship Id="rId62" Type="http://schemas.openxmlformats.org/officeDocument/2006/relationships/hyperlink" Target="https://m.edsoo.ru/f8421800" TargetMode="External"/><Relationship Id="rId63" Type="http://schemas.openxmlformats.org/officeDocument/2006/relationships/hyperlink" Target="https://m.edsoo.ru/f8421238" TargetMode="External"/><Relationship Id="rId64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c110" TargetMode="External"/><Relationship Id="rId66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20ca" TargetMode="External"/><Relationship Id="rId71" Type="http://schemas.openxmlformats.org/officeDocument/2006/relationships/hyperlink" Target="https://m.edsoo.ru/f8426238" TargetMode="External"/><Relationship Id="rId72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8c7c" TargetMode="External"/><Relationship Id="rId74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dcb8" TargetMode="External"/><Relationship Id="rId76" Type="http://schemas.openxmlformats.org/officeDocument/2006/relationships/hyperlink" Target="https://m.edsoo.ru/f842df92" TargetMode="External"/><Relationship Id="rId77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1c24" TargetMode="External"/><Relationship Id="rId80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b648" TargetMode="External"/><Relationship Id="rId82" Type="http://schemas.openxmlformats.org/officeDocument/2006/relationships/hyperlink" Target="https://m.edsoo.ru/f8423f9c" TargetMode="External"/><Relationship Id="rId83" Type="http://schemas.openxmlformats.org/officeDocument/2006/relationships/hyperlink" Target="https://m.edsoo.ru/f8424190" TargetMode="External"/><Relationship Id="rId84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7d36" TargetMode="External"/><Relationship Id="rId87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2494" TargetMode="External"/><Relationship Id="rId90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8aec" TargetMode="External"/><Relationship Id="rId92" Type="http://schemas.openxmlformats.org/officeDocument/2006/relationships/hyperlink" Target="https://m.edsoo.ru/f842c750" TargetMode="External"/><Relationship Id="rId93" Type="http://schemas.openxmlformats.org/officeDocument/2006/relationships/hyperlink" Target="https://m.edsoo.ru/f84296c2" TargetMode="External"/><Relationship Id="rId94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9906" TargetMode="External"/><Relationship Id="rId97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900a" TargetMode="External"/><Relationship Id="rId100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a23e" TargetMode="External"/><Relationship Id="rId102" Type="http://schemas.openxmlformats.org/officeDocument/2006/relationships/hyperlink" Target="https://m.edsoo.ru/f842b152" TargetMode="External"/><Relationship Id="rId103" Type="http://schemas.openxmlformats.org/officeDocument/2006/relationships/hyperlink" Target="https://m.edsoo.ru/f842b878" TargetMode="External"/><Relationship Id="rId104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ba62" TargetMode="External"/><Relationship Id="rId106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8e2a" TargetMode="External"/><Relationship Id="rId109" Type="http://schemas.openxmlformats.org/officeDocument/2006/relationships/hyperlink" Target="https://m.edsoo.ru/f842c32c" TargetMode="External"/><Relationship Id="rId110" Type="http://schemas.openxmlformats.org/officeDocument/2006/relationships/hyperlink" Target="https://m.edsoo.ru/f842c53e" TargetMode="External"/><Relationship Id="rId111" Type="http://schemas.openxmlformats.org/officeDocument/2006/relationships/hyperlink" Target="https://m.edsoo.ru/f842c958" TargetMode="External"/><Relationship Id="rId112" Type="http://schemas.openxmlformats.org/officeDocument/2006/relationships/hyperlink" Target="https://m.edsoo.ru/f842cb2e" TargetMode="External"/><Relationship Id="rId113" Type="http://schemas.openxmlformats.org/officeDocument/2006/relationships/hyperlink" Target="https://m.edsoo.ru/f842d240" TargetMode="External"/><Relationship Id="rId114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38e" TargetMode="External"/><Relationship Id="rId116" Type="http://schemas.openxmlformats.org/officeDocument/2006/relationships/hyperlink" Target="https://m.edsoo.ru/f842d682" TargetMode="External"/><Relationship Id="rId117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e758" TargetMode="External"/><Relationship Id="rId121" Type="http://schemas.openxmlformats.org/officeDocument/2006/relationships/hyperlink" Target="https://m.edsoo.ru/f842eb5e" TargetMode="External"/><Relationship Id="rId122" Type="http://schemas.openxmlformats.org/officeDocument/2006/relationships/hyperlink" Target="https://m.edsoo.ru/f842f036" TargetMode="External"/><Relationship Id="rId123" Type="http://schemas.openxmlformats.org/officeDocument/2006/relationships/hyperlink" Target="https://m.edsoo.ru/f842edb6" TargetMode="External"/><Relationship Id="rId124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2fbda" TargetMode="External"/><Relationship Id="rId126" Type="http://schemas.openxmlformats.org/officeDocument/2006/relationships/hyperlink" Target="https://m.edsoo.ru/f842f6f8" TargetMode="External"/><Relationship Id="rId127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0332" TargetMode="External"/><Relationship Id="rId130" Type="http://schemas.openxmlformats.org/officeDocument/2006/relationships/hyperlink" Target="https://m.edsoo.ru/f8430ff8" TargetMode="External"/><Relationship Id="rId131" Type="http://schemas.openxmlformats.org/officeDocument/2006/relationships/hyperlink" Target="https://m.edsoo.ru/f84311d8" TargetMode="External"/><Relationship Id="rId132" Type="http://schemas.openxmlformats.org/officeDocument/2006/relationships/hyperlink" Target="https://m.edsoo.ru/f84313a4" TargetMode="External"/><Relationship Id="rId133" Type="http://schemas.openxmlformats.org/officeDocument/2006/relationships/hyperlink" Target="https://m.edsoo.ru/f8431746" TargetMode="External"/><Relationship Id="rId134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1b06" TargetMode="External"/><Relationship Id="rId137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60a" TargetMode="External"/><Relationship Id="rId140" Type="http://schemas.openxmlformats.org/officeDocument/2006/relationships/hyperlink" Target="https://m.edsoo.ru/f84321b4" TargetMode="External"/><Relationship Id="rId141" Type="http://schemas.openxmlformats.org/officeDocument/2006/relationships/hyperlink" Target="https://m.edsoo.ru/f8431fd4" TargetMode="External"/><Relationship Id="rId142" Type="http://schemas.openxmlformats.org/officeDocument/2006/relationships/hyperlink" Target="https://m.edsoo.ru/f8432768" TargetMode="External"/><Relationship Id="rId143" Type="http://schemas.openxmlformats.org/officeDocument/2006/relationships/hyperlink" Target="https://m.edsoo.ru/f8432a1a" TargetMode="External"/><Relationship Id="rId144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3500" TargetMode="External"/><Relationship Id="rId147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4072" TargetMode="External"/><Relationship Id="rId150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43e2" TargetMode="External"/><Relationship Id="rId152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33af0" TargetMode="External"/><Relationship Id="rId154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34c84" TargetMode="External"/><Relationship Id="rId157" Type="http://schemas.openxmlformats.org/officeDocument/2006/relationships/hyperlink" Target="https://m.edsoo.ru/f8423b6e" TargetMode="External"/><Relationship Id="rId158" Type="http://schemas.openxmlformats.org/officeDocument/2006/relationships/hyperlink" Target="https://m.edsoo.ru/f8425cca" TargetMode="External"/><Relationship Id="rId159" Type="http://schemas.openxmlformats.org/officeDocument/2006/relationships/hyperlink" Target="https://m.edsoo.ru/f8425ea0" TargetMode="External"/><Relationship Id="rId160" Type="http://schemas.openxmlformats.org/officeDocument/2006/relationships/hyperlink" Target="https://m.edsoo.ru/f8434dd8" TargetMode="External"/><Relationship Id="rId161" Type="http://schemas.openxmlformats.org/officeDocument/2006/relationships/hyperlink" Target="https://m.edsoo.ru/f841ef10" TargetMode="External"/><Relationship Id="rId162" Type="http://schemas.openxmlformats.org/officeDocument/2006/relationships/hyperlink" Target="https://m.edsoo.ru/f8434f36" TargetMode="External"/><Relationship Id="rId163" Type="http://schemas.openxmlformats.org/officeDocument/2006/relationships/hyperlink" Target="https://m.edsoo.ru/f843565c" TargetMode="External"/><Relationship Id="rId164" Type="http://schemas.openxmlformats.org/officeDocument/2006/relationships/hyperlink" Target="https://m.edsoo.ru/f843565c" TargetMode="External"/><Relationship Id="rId165" Type="http://schemas.openxmlformats.org/officeDocument/2006/relationships/hyperlink" Target="https://m.edsoo.ru/f84452d2" TargetMode="External"/><Relationship Id="rId166" Type="http://schemas.openxmlformats.org/officeDocument/2006/relationships/hyperlink" Target="https://m.edsoo.ru/f84452d2" TargetMode="External"/><Relationship Id="rId167" Type="http://schemas.openxmlformats.org/officeDocument/2006/relationships/hyperlink" Target="https://m.edsoo.ru/f843585a" TargetMode="External"/><Relationship Id="rId168" Type="http://schemas.openxmlformats.org/officeDocument/2006/relationships/hyperlink" Target="https://m.edsoo.ru/f843617e" TargetMode="External"/><Relationship Id="rId169" Type="http://schemas.openxmlformats.org/officeDocument/2006/relationships/hyperlink" Target="https://m.edsoo.ru/f8437a56" TargetMode="External"/><Relationship Id="rId170" Type="http://schemas.openxmlformats.org/officeDocument/2006/relationships/hyperlink" Target="https://m.edsoo.ru/f8443586" TargetMode="External"/><Relationship Id="rId171" Type="http://schemas.openxmlformats.org/officeDocument/2006/relationships/hyperlink" Target="https://m.edsoo.ru/f8443a04" TargetMode="External"/><Relationship Id="rId172" Type="http://schemas.openxmlformats.org/officeDocument/2006/relationships/hyperlink" Target="https://m.edsoo.ru/f8435af8" TargetMode="External"/><Relationship Id="rId173" Type="http://schemas.openxmlformats.org/officeDocument/2006/relationships/hyperlink" Target="https://m.edsoo.ru/f8435af8" TargetMode="External"/><Relationship Id="rId174" Type="http://schemas.openxmlformats.org/officeDocument/2006/relationships/hyperlink" Target="https://m.edsoo.ru/f8435c42" TargetMode="External"/><Relationship Id="rId175" Type="http://schemas.openxmlformats.org/officeDocument/2006/relationships/hyperlink" Target="https://m.edsoo.ru/f84359a4" TargetMode="External"/><Relationship Id="rId176" Type="http://schemas.openxmlformats.org/officeDocument/2006/relationships/hyperlink" Target="https://m.edsoo.ru/fa251244" TargetMode="External"/><Relationship Id="rId177" Type="http://schemas.openxmlformats.org/officeDocument/2006/relationships/hyperlink" Target="https://m.edsoo.ru/f8436034" TargetMode="External"/><Relationship Id="rId178" Type="http://schemas.openxmlformats.org/officeDocument/2006/relationships/hyperlink" Target="https://m.edsoo.ru/fa2513de" TargetMode="External"/><Relationship Id="rId179" Type="http://schemas.openxmlformats.org/officeDocument/2006/relationships/hyperlink" Target="https://m.edsoo.ru/f84359a4" TargetMode="External"/><Relationship Id="rId180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a251244" TargetMode="External"/><Relationship Id="rId182" Type="http://schemas.openxmlformats.org/officeDocument/2006/relationships/hyperlink" Target="https://m.edsoo.ru/f8438e60" TargetMode="External"/><Relationship Id="rId183" Type="http://schemas.openxmlformats.org/officeDocument/2006/relationships/hyperlink" Target="https://m.edsoo.ru/f8438e60" TargetMode="External"/><Relationship Id="rId184" Type="http://schemas.openxmlformats.org/officeDocument/2006/relationships/hyperlink" Target="https://m.edsoo.ru/f8439018" TargetMode="External"/><Relationship Id="rId185" Type="http://schemas.openxmlformats.org/officeDocument/2006/relationships/hyperlink" Target="https://m.edsoo.ru/f8427ef8" TargetMode="External"/><Relationship Id="rId186" Type="http://schemas.openxmlformats.org/officeDocument/2006/relationships/hyperlink" Target="https://m.edsoo.ru/f842809c" TargetMode="External"/><Relationship Id="rId187" Type="http://schemas.openxmlformats.org/officeDocument/2006/relationships/hyperlink" Target="https://m.edsoo.ru/f8439018" TargetMode="External"/><Relationship Id="rId188" Type="http://schemas.openxmlformats.org/officeDocument/2006/relationships/hyperlink" Target="https://m.edsoo.ru/f8445822" TargetMode="External"/><Relationship Id="rId18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84391a8" TargetMode="External"/><Relationship Id="rId191" Type="http://schemas.openxmlformats.org/officeDocument/2006/relationships/hyperlink" Target="https://m.edsoo.ru/f844436e" TargetMode="External"/><Relationship Id="rId192" Type="http://schemas.openxmlformats.org/officeDocument/2006/relationships/hyperlink" Target="https://m.edsoo.ru/f84445f8" TargetMode="External"/><Relationship Id="rId193" Type="http://schemas.openxmlformats.org/officeDocument/2006/relationships/hyperlink" Target="https://m.edsoo.ru/f84444d6" TargetMode="External"/><Relationship Id="rId194" Type="http://schemas.openxmlformats.org/officeDocument/2006/relationships/hyperlink" Target="https://m.edsoo.ru/f84448dc" TargetMode="External"/><Relationship Id="rId195" Type="http://schemas.openxmlformats.org/officeDocument/2006/relationships/hyperlink" Target="https://m.edsoo.ru/f8444ada" TargetMode="External"/><Relationship Id="rId196" Type="http://schemas.openxmlformats.org/officeDocument/2006/relationships/hyperlink" Target="https://m.edsoo.ru/f8444bfc" TargetMode="External"/><Relationship Id="rId197" Type="http://schemas.openxmlformats.org/officeDocument/2006/relationships/hyperlink" Target="https://m.edsoo.ru/f8444f3a" TargetMode="External"/><Relationship Id="rId198" Type="http://schemas.openxmlformats.org/officeDocument/2006/relationships/hyperlink" Target="https://m.edsoo.ru/f84453f4" TargetMode="External"/><Relationship Id="rId199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3876c" TargetMode="External"/><Relationship Id="rId202" Type="http://schemas.openxmlformats.org/officeDocument/2006/relationships/hyperlink" Target="https://m.edsoo.ru/f8436656" TargetMode="External"/><Relationship Id="rId203" Type="http://schemas.openxmlformats.org/officeDocument/2006/relationships/hyperlink" Target="https://m.edsoo.ru/f8436818" TargetMode="External"/><Relationship Id="rId204" Type="http://schemas.openxmlformats.org/officeDocument/2006/relationships/hyperlink" Target="https://m.edsoo.ru/f84274ee" TargetMode="External"/><Relationship Id="rId205" Type="http://schemas.openxmlformats.org/officeDocument/2006/relationships/hyperlink" Target="https://m.edsoo.ru/f843698a" TargetMode="External"/><Relationship Id="rId206" Type="http://schemas.openxmlformats.org/officeDocument/2006/relationships/hyperlink" Target="https://m.edsoo.ru/f8436b10" TargetMode="External"/><Relationship Id="rId207" Type="http://schemas.openxmlformats.org/officeDocument/2006/relationships/hyperlink" Target="https://m.edsoo.ru/f8436caa" TargetMode="External"/><Relationship Id="rId208" Type="http://schemas.openxmlformats.org/officeDocument/2006/relationships/hyperlink" Target="https://m.edsoo.ru/f8436ffc" TargetMode="External"/><Relationship Id="rId209" Type="http://schemas.openxmlformats.org/officeDocument/2006/relationships/hyperlink" Target="https://m.edsoo.ru/f8445a70" TargetMode="External"/><Relationship Id="rId210" Type="http://schemas.openxmlformats.org/officeDocument/2006/relationships/hyperlink" Target="https://m.edsoo.ru/f84378da" TargetMode="External"/><Relationship Id="rId211" Type="http://schemas.openxmlformats.org/officeDocument/2006/relationships/hyperlink" Target="https://m.edsoo.ru/f84383ca" TargetMode="External"/><Relationship Id="rId212" Type="http://schemas.openxmlformats.org/officeDocument/2006/relationships/hyperlink" Target="https://m.edsoo.ru/f844304a" TargetMode="External"/><Relationship Id="rId213" Type="http://schemas.openxmlformats.org/officeDocument/2006/relationships/hyperlink" Target="https://m.edsoo.ru/f8443180" TargetMode="External"/><Relationship Id="rId214" Type="http://schemas.openxmlformats.org/officeDocument/2006/relationships/hyperlink" Target="https://m.edsoo.ru/f8443298" TargetMode="External"/><Relationship Id="rId215" Type="http://schemas.openxmlformats.org/officeDocument/2006/relationships/hyperlink" Target="https://m.edsoo.ru/f8439a86" TargetMode="External"/><Relationship Id="rId216" Type="http://schemas.openxmlformats.org/officeDocument/2006/relationships/hyperlink" Target="https://m.edsoo.ru/f8439ff4" TargetMode="External"/><Relationship Id="rId217" Type="http://schemas.openxmlformats.org/officeDocument/2006/relationships/hyperlink" Target="https://m.edsoo.ru/f8439e64" TargetMode="External"/><Relationship Id="rId218" Type="http://schemas.openxmlformats.org/officeDocument/2006/relationships/hyperlink" Target="https://m.edsoo.ru/f84371d2" TargetMode="External"/><Relationship Id="rId219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374ac" TargetMode="External"/><Relationship Id="rId221" Type="http://schemas.openxmlformats.org/officeDocument/2006/relationships/hyperlink" Target="https://m.edsoo.ru/f843a800" TargetMode="External"/><Relationship Id="rId222" Type="http://schemas.openxmlformats.org/officeDocument/2006/relationships/hyperlink" Target="https://m.edsoo.ru/f84371d2" TargetMode="External"/><Relationship Id="rId223" Type="http://schemas.openxmlformats.org/officeDocument/2006/relationships/hyperlink" Target="https://m.edsoo.ru/f8437344" TargetMode="External"/><Relationship Id="rId224" Type="http://schemas.openxmlformats.org/officeDocument/2006/relationships/hyperlink" Target="https://m.edsoo.ru/f84374ac" TargetMode="External"/><Relationship Id="rId225" Type="http://schemas.openxmlformats.org/officeDocument/2006/relationships/hyperlink" Target="https://m.edsoo.ru/f843a2c4" TargetMode="External"/><Relationship Id="rId22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3a95e" TargetMode="External"/><Relationship Id="rId228" Type="http://schemas.openxmlformats.org/officeDocument/2006/relationships/hyperlink" Target="https://m.edsoo.ru/f8437768" TargetMode="External"/><Relationship Id="rId229" Type="http://schemas.openxmlformats.org/officeDocument/2006/relationships/hyperlink" Target="https://m.edsoo.ru/f8437c72" TargetMode="External"/><Relationship Id="rId230" Type="http://schemas.openxmlformats.org/officeDocument/2006/relationships/hyperlink" Target="https://m.edsoo.ru/f843ac10" TargetMode="External"/><Relationship Id="rId231" Type="http://schemas.openxmlformats.org/officeDocument/2006/relationships/hyperlink" Target="https://m.edsoo.ru/f843aabc" TargetMode="External"/><Relationship Id="rId232" Type="http://schemas.openxmlformats.org/officeDocument/2006/relationships/hyperlink" Target="https://m.edsoo.ru/f843a152" TargetMode="External"/><Relationship Id="rId233" Type="http://schemas.openxmlformats.org/officeDocument/2006/relationships/hyperlink" Target="https://m.edsoo.ru/f843760a" TargetMode="External"/><Relationship Id="rId234" Type="http://schemas.openxmlformats.org/officeDocument/2006/relationships/hyperlink" Target="https://m.edsoo.ru/f84401e2" TargetMode="External"/><Relationship Id="rId235" Type="http://schemas.openxmlformats.org/officeDocument/2006/relationships/hyperlink" Target="https://m.edsoo.ru/f843ad5a" TargetMode="External"/><Relationship Id="rId236" Type="http://schemas.openxmlformats.org/officeDocument/2006/relationships/hyperlink" Target="https://m.edsoo.ru/f843ae9a" TargetMode="External"/><Relationship Id="rId237" Type="http://schemas.openxmlformats.org/officeDocument/2006/relationships/hyperlink" Target="https://m.edsoo.ru/f843afda" TargetMode="External"/><Relationship Id="rId238" Type="http://schemas.openxmlformats.org/officeDocument/2006/relationships/hyperlink" Target="https://m.edsoo.ru/f843b818" TargetMode="External"/><Relationship Id="rId239" Type="http://schemas.openxmlformats.org/officeDocument/2006/relationships/hyperlink" Target="https://m.edsoo.ru/f8438122" TargetMode="External"/><Relationship Id="rId240" Type="http://schemas.openxmlformats.org/officeDocument/2006/relationships/hyperlink" Target="https://m.edsoo.ru/f843bac0" TargetMode="External"/><Relationship Id="rId241" Type="http://schemas.openxmlformats.org/officeDocument/2006/relationships/hyperlink" Target="https://m.edsoo.ru/f843bc28" TargetMode="External"/><Relationship Id="rId242" Type="http://schemas.openxmlformats.org/officeDocument/2006/relationships/hyperlink" Target="https://m.edsoo.ru/f843966c" TargetMode="External"/><Relationship Id="rId243" Type="http://schemas.openxmlformats.org/officeDocument/2006/relationships/hyperlink" Target="https://m.edsoo.ru/f843c984" TargetMode="External"/><Relationship Id="rId244" Type="http://schemas.openxmlformats.org/officeDocument/2006/relationships/hyperlink" Target="https://m.edsoo.ru/f843c7c2" TargetMode="External"/><Relationship Id="rId245" Type="http://schemas.openxmlformats.org/officeDocument/2006/relationships/hyperlink" Target="https://m.edsoo.ru/f843b67e" TargetMode="External"/><Relationship Id="rId246" Type="http://schemas.openxmlformats.org/officeDocument/2006/relationships/hyperlink" Target="https://m.edsoo.ru/f843caec" TargetMode="External"/><Relationship Id="rId247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f843c42a" TargetMode="External"/><Relationship Id="rId249" Type="http://schemas.openxmlformats.org/officeDocument/2006/relationships/hyperlink" Target="https://m.edsoo.ru/f843f67a" TargetMode="External"/><Relationship Id="rId250" Type="http://schemas.openxmlformats.org/officeDocument/2006/relationships/hyperlink" Target="https://m.edsoo.ru/f8438276" TargetMode="External"/><Relationship Id="rId251" Type="http://schemas.openxmlformats.org/officeDocument/2006/relationships/hyperlink" Target="https://m.edsoo.ru/f843617e" TargetMode="External"/><Relationship Id="rId252" Type="http://schemas.openxmlformats.org/officeDocument/2006/relationships/hyperlink" Target="https://m.edsoo.ru/f843508a" TargetMode="External"/><Relationship Id="rId253" Type="http://schemas.openxmlformats.org/officeDocument/2006/relationships/hyperlink" Target="https://m.edsoo.ru/f843cc40" TargetMode="External"/><Relationship Id="rId254" Type="http://schemas.openxmlformats.org/officeDocument/2006/relationships/hyperlink" Target="https://m.edsoo.ru/f843cda8" TargetMode="External"/><Relationship Id="rId255" Type="http://schemas.openxmlformats.org/officeDocument/2006/relationships/hyperlink" Target="https://m.edsoo.ru/f843cefc" TargetMode="External"/><Relationship Id="rId256" Type="http://schemas.openxmlformats.org/officeDocument/2006/relationships/hyperlink" Target="https://m.edsoo.ru/f843d05a" TargetMode="External"/><Relationship Id="rId257" Type="http://schemas.openxmlformats.org/officeDocument/2006/relationships/hyperlink" Target="https://m.edsoo.ru/f843d424" TargetMode="External"/><Relationship Id="rId258" Type="http://schemas.openxmlformats.org/officeDocument/2006/relationships/hyperlink" Target="https://m.edsoo.ru/f843d5a0" TargetMode="External"/><Relationship Id="rId259" Type="http://schemas.openxmlformats.org/officeDocument/2006/relationships/hyperlink" Target="https://m.edsoo.ru/f84351f2" TargetMode="External"/><Relationship Id="rId260" Type="http://schemas.openxmlformats.org/officeDocument/2006/relationships/hyperlink" Target="https://m.edsoo.ru/f843d6f4" TargetMode="External"/><Relationship Id="rId261" Type="http://schemas.openxmlformats.org/officeDocument/2006/relationships/hyperlink" Target="https://m.edsoo.ru/f843d866" TargetMode="External"/><Relationship Id="rId262" Type="http://schemas.openxmlformats.org/officeDocument/2006/relationships/hyperlink" Target="https://m.edsoo.ru/f843dce4" TargetMode="External"/><Relationship Id="rId263" Type="http://schemas.openxmlformats.org/officeDocument/2006/relationships/hyperlink" Target="https://m.edsoo.ru/f843f210" TargetMode="External"/><Relationship Id="rId264" Type="http://schemas.openxmlformats.org/officeDocument/2006/relationships/hyperlink" Target="https://m.edsoo.ru/f84419e8" TargetMode="External"/><Relationship Id="rId265" Type="http://schemas.openxmlformats.org/officeDocument/2006/relationships/hyperlink" Target="https://m.edsoo.ru/f8441d08" TargetMode="External"/><Relationship Id="rId266" Type="http://schemas.openxmlformats.org/officeDocument/2006/relationships/hyperlink" Target="https://m.edsoo.ru/f8441d08" TargetMode="External"/><Relationship Id="rId267" Type="http://schemas.openxmlformats.org/officeDocument/2006/relationships/hyperlink" Target="https://m.edsoo.ru/f8435378" TargetMode="External"/><Relationship Id="rId268" Type="http://schemas.openxmlformats.org/officeDocument/2006/relationships/hyperlink" Target="https://m.edsoo.ru/f84354ea" TargetMode="External"/><Relationship Id="rId269" Type="http://schemas.openxmlformats.org/officeDocument/2006/relationships/hyperlink" Target="https://m.edsoo.ru/f84422b2" TargetMode="External"/><Relationship Id="rId270" Type="http://schemas.openxmlformats.org/officeDocument/2006/relationships/hyperlink" Target="https://m.edsoo.ru/f8442dd4" TargetMode="External"/><Relationship Id="rId271" Type="http://schemas.openxmlformats.org/officeDocument/2006/relationships/hyperlink" Target="https://m.edsoo.ru/f844168c" TargetMode="External"/><Relationship Id="rId272" Type="http://schemas.openxmlformats.org/officeDocument/2006/relationships/hyperlink" Target="https://m.edsoo.ru/f843f7c4" TargetMode="External"/><Relationship Id="rId273" Type="http://schemas.openxmlformats.org/officeDocument/2006/relationships/hyperlink" Target="https://m.edsoo.ru/f843f90e" TargetMode="External"/><Relationship Id="rId274" Type="http://schemas.openxmlformats.org/officeDocument/2006/relationships/hyperlink" Target="https://m.edsoo.ru/f843fa44" TargetMode="External"/><Relationship Id="rId275" Type="http://schemas.openxmlformats.org/officeDocument/2006/relationships/hyperlink" Target="https://m.edsoo.ru/f84402f0" TargetMode="External"/><Relationship Id="rId276" Type="http://schemas.openxmlformats.org/officeDocument/2006/relationships/hyperlink" Target="https://m.edsoo.ru/f8440408" TargetMode="External"/><Relationship Id="rId277" Type="http://schemas.openxmlformats.org/officeDocument/2006/relationships/hyperlink" Target="https://m.edsoo.ru/f844052a" TargetMode="External"/><Relationship Id="rId278" Type="http://schemas.openxmlformats.org/officeDocument/2006/relationships/hyperlink" Target="https://m.edsoo.ru/f84410a6" TargetMode="External"/><Relationship Id="rId279" Type="http://schemas.openxmlformats.org/officeDocument/2006/relationships/hyperlink" Target="https://m.edsoo.ru/f8440732" TargetMode="External"/><Relationship Id="rId280" Type="http://schemas.openxmlformats.org/officeDocument/2006/relationships/hyperlink" Target="https://m.edsoo.ru/f844087c" TargetMode="External"/><Relationship Id="rId281" Type="http://schemas.openxmlformats.org/officeDocument/2006/relationships/hyperlink" Target="https://m.edsoo.ru/f8440a2a" TargetMode="External"/><Relationship Id="rId282" Type="http://schemas.openxmlformats.org/officeDocument/2006/relationships/hyperlink" Target="https://m.edsoo.ru/f84412f4" TargetMode="External"/><Relationship Id="rId283" Type="http://schemas.openxmlformats.org/officeDocument/2006/relationships/hyperlink" Target="https://m.edsoo.ru/f843fb98" TargetMode="External"/><Relationship Id="rId284" Type="http://schemas.openxmlformats.org/officeDocument/2006/relationships/hyperlink" Target="https://m.edsoo.ru/f843fcd8" TargetMode="External"/><Relationship Id="rId285" Type="http://schemas.openxmlformats.org/officeDocument/2006/relationships/hyperlink" Target="https://m.edsoo.ru/f84400ac" TargetMode="External"/><Relationship Id="rId286" Type="http://schemas.openxmlformats.org/officeDocument/2006/relationships/hyperlink" Target="https://m.edsoo.ru/f843db72" TargetMode="External"/><Relationship Id="rId287" Type="http://schemas.openxmlformats.org/officeDocument/2006/relationships/hyperlink" Target="https://m.edsoo.ru/f843bd72" TargetMode="External"/><Relationship Id="rId288" Type="http://schemas.openxmlformats.org/officeDocument/2006/relationships/hyperlink" Target="https://m.edsoo.ru/f844179a" TargetMode="External"/><Relationship Id="rId289" Type="http://schemas.openxmlformats.org/officeDocument/2006/relationships/hyperlink" Target="https://m.edsoo.ru/f8442078" TargetMode="External"/><Relationship Id="rId290" Type="http://schemas.openxmlformats.org/officeDocument/2006/relationships/hyperlink" Target="https://m.edsoo.ru/f8442cb2" TargetMode="External"/><Relationship Id="rId291" Type="http://schemas.openxmlformats.org/officeDocument/2006/relationships/hyperlink" Target="https://m.edsoo.ru/fa25110e" TargetMode="External"/><Relationship Id="rId292" Type="http://schemas.openxmlformats.org/officeDocument/2006/relationships/hyperlink" Target="https://m.edsoo.ru/f844219a" TargetMode="External"/><Relationship Id="rId293" Type="http://schemas.openxmlformats.org/officeDocument/2006/relationships/hyperlink" Target="https://m.edsoo.ru/f8442b90" TargetMode="External"/><Relationship Id="rId294" Type="http://schemas.openxmlformats.org/officeDocument/2006/relationships/hyperlink" Target="https://m.edsoo.ru/f844157e" TargetMode="External"/><Relationship Id="rId295" Type="http://schemas.openxmlformats.org/officeDocument/2006/relationships/hyperlink" Target="https://m.edsoo.ru/f8436e12" TargetMode="External"/><Relationship Id="rId296" Type="http://schemas.openxmlformats.org/officeDocument/2006/relationships/hyperlink" Target="https://m.edsoo.ru/f8439306" TargetMode="External"/><Relationship Id="rId297" Type="http://schemas.openxmlformats.org/officeDocument/2006/relationships/hyperlink" Target="https://m.edsoo.ru/f84418c6" TargetMode="External"/><Relationship Id="rId298" Type="http://schemas.openxmlformats.org/officeDocument/2006/relationships/hyperlink" Target="https://m.edsoo.ru/f843d9e2" TargetMode="External"/><Relationship Id="rId299" Type="http://schemas.openxmlformats.org/officeDocument/2006/relationships/hyperlink" Target="https://m.edsoo.ru/f84424ec" TargetMode="External"/><Relationship Id="rId300" Type="http://schemas.openxmlformats.org/officeDocument/2006/relationships/hyperlink" Target="https://m.edsoo.ru/fa251adc" TargetMode="External"/><Relationship Id="rId301" Type="http://schemas.openxmlformats.org/officeDocument/2006/relationships/hyperlink" Target="https://m.edsoo.ru/fa251d48" TargetMode="External"/><Relationship Id="rId302" Type="http://schemas.openxmlformats.org/officeDocument/2006/relationships/hyperlink" Target="https://m.edsoo.ru/fa251c12" TargetMode="External"/><Relationship Id="rId303" Type="http://schemas.openxmlformats.org/officeDocument/2006/relationships/hyperlink" Target="https://m.edsoo.ru/fa251956" TargetMode="External"/><Relationship Id="rId304" Type="http://schemas.openxmlformats.org/officeDocument/2006/relationships/hyperlink" Target="https://m.edsoo.ru/f8442a6e" TargetMode="External"/><Relationship Id="rId305" Type="http://schemas.openxmlformats.org/officeDocument/2006/relationships/hyperlink" Target="https://m.edsoo.ru/f843639a" TargetMode="External"/><Relationship Id="rId306" Type="http://schemas.openxmlformats.org/officeDocument/2006/relationships/hyperlink" Target="https://m.edsoo.ru/f84364e4" TargetMode="External"/><Relationship Id="rId307" Type="http://schemas.openxmlformats.org/officeDocument/2006/relationships/numbering" Target="numbering.xml"/><Relationship Id="rId308" Type="http://schemas.openxmlformats.org/officeDocument/2006/relationships/fontTable" Target="fontTable.xml"/><Relationship Id="rId30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LibreOffice/7.0.6.2$Linux_X86_64 LibreOffice_project/00$Build-2</Application>
  <AppVersion>15.0000</AppVersion>
  <Pages>126</Pages>
  <Words>14378</Words>
  <Characters>97517</Characters>
  <CharactersWithSpaces>109517</CharactersWithSpaces>
  <Paragraphs>3019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2024-09-10T23:59:10Z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